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https://mcp.opencaselaw.ch/entscheid/ge_gerichte_ATAS_569_2005</w:t>
      </w:r>
    </w:p>
    <w:p>
      <w:r>
        <w:t>FR: GE_GERICHTE ATAS/569/2005 du 28 juin 2005</w:t>
      </w:r>
    </w:p>
    <w:p>
      <w:r>
        <w:t>IT: GE_GERICHTE ATAS/569/2005 del 28 giugno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&amp;'()&amp;*++' "&amp;',)&amp;*++' " " -" - - -. * $ */ 0$ *++'</w:t>
      </w:r>
    </w:p>
    <w:p>
      <w:r>
        <w:t>!"""#$% &amp;'( (!()</w:t>
      </w:r>
    </w:p>
    <w:p>
      <w:r>
        <w:t>!)( "*"! % +), -./ !)012343 /34.&amp;5% ")"#</w:t>
      </w:r>
    </w:p>
    <w:p>
      <w:r>
        <w:t>678964337 :468:</w:t>
      </w:r>
    </w:p>
    <w:p>
      <w:r>
        <w:t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amp;M("1 !*)F#)#!@()!(E</w:t>
      </w:r>
    </w:p>
    <w:p>
      <w:r>
        <w:t>678964337 :268:</w:t>
      </w:r>
    </w:p>
    <w:p>
      <w:r>
        <w:t>- ; !0!(#) $ F(), 7L , . ), ? ("? )!(!"!N)")";!)))"!()"@$ *(#@!H *(!0"! !**!) ")"))"! *(#@!H *!H( ) H) (!") H !*(" "@!( "" ;OI *(#))"! (*!?"")# E ("?)!!*#)))"=(E ! F()" 8. !" 0##( ( *(#@!H *(!0"! @"" (@"@))"@"")# 47B".9/4 )"!(!@() (# *(("@) *( 7 ; *!()) ( !)")"! ! *())"!*#("!"; )*(.3)(E *) *(("*)"!!")G)(I*(#)!@# )*)G)(!@# F!00" #-) F()" 8. E OF!(( (*(!@#@!"(@(#7D!"($" *"!(-"A+ *!(*#("!!(#E O(@1 #0(F*#)?"(@!"(@(#)(-)(!*)! F@!"(()")#$( ;";"))")+" **")"!F()"7 !"0##(("?(*-.C#?(.9/2E F(!#;!#$"()")())!,</w:t>
      </w:r>
    </w:p>
    <w:p>
      <w:r>
        <w:t>678964337 :868: - " 2 " -" - -</w:t>
      </w:r>
    </w:p>
    <w:p>
      <w:r>
        <w:t>$ 341 5 6 7% 8,* #9 1</w:t>
      </w:r>
    </w:p>
    <w:p>
      <w:r>
        <w:t>., #((@?, $ 1</w:t>
      </w:r>
    </w:p>
    <w:p>
      <w:r>
        <w:t>4, F), 2, !"*"! $@(($ !))4F//70(, 8, ");*(!#()-()"), 7, 0!( *()" ;O *@) 0!(( (!( !)( *(#) ((G) #" 23 B!( = !)"0")"! *( *" (!# (# ("? 0##( ( +1P"Q(1!0;" L L338</w:t>
      </w:r>
    </w:p>
    <w:p>
      <w:r>
        <w:t>)(!" I*"(, #" *) G)( *(!!-#, #!"( !")R &gt; "";( I));#""!(!()#"(!?)"(")*#""! ));#E ?&gt; I*!( *!( ; !)"0 " )" *!@!"( ( )) )( #""!E &gt; *!()( "-)( ! ! (*(#)), +" #!"( !)") * )(!" ##) ##(# ! ))( &gt; ?&gt; ) &gt; ": ("?0##((*!((*)(()"=(((!(;O" @(#(("((@?,#!"((!()"!(!(!H *(@ ;" (!) B!") "" ; #""! ));# ) O@!** ;#)#I*#"#(!() ,</w:t>
      </w:r>
    </w:p>
    <w:p>
      <w:r>
        <w:t>-(00"(</w:t>
      </w:r>
    </w:p>
    <w:p>
      <w:r>
        <w:t>"(( +</w:t>
      </w:r>
    </w:p>
    <w:p>
      <w:r>
        <w:t>*(#")</w:t>
      </w:r>
    </w:p>
    <w:p>
      <w:r>
        <w:t>?+ !*"!0!(*(#)((G))!)"0"#I*()""";O$O00"0##( (!"*(-(00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