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ATAS/568/2007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https://mcp.opencaselaw.ch/entscheid/ge_gerichte_ATAS_568_2007</w:t>
      </w:r>
    </w:p>
    <w:p>
      <w:r>
        <w:t>FR: GE_GERICHTE ATAS/568/2007 du 24 mai 2007</w:t>
      </w:r>
    </w:p>
    <w:p>
      <w:r>
        <w:t>IT: GE_GERICHTE ATAS/568/2007 del 24 maggio 2007</w:t>
      </w:r>
    </w:p>
    <w:p>
      <w:pPr>
        <w:pStyle w:val="Heading2"/>
      </w:pPr>
      <w:r>
        <w:t>Volltext</w:t>
      </w:r>
    </w:p>
    <w:p>
      <w:r>
        <w:t>!"#$$! !%&amp;#$$" '' () '*+), , , ( )', * -. #/ - #$$"</w:t>
      </w:r>
    </w:p>
    <w:p>
      <w:r>
        <w:t>!"# $%&amp;'() *</w:t>
      </w:r>
    </w:p>
    <w:p>
      <w:r>
        <w:t>* + !,*-./ 0*1%'/ $%$$ $$ *"#</w:t>
      </w:r>
    </w:p>
    <w:p>
      <w:r>
        <w:t>23142%&amp;&amp;1 -%2$$- , 0* $5 #*#6,7*8-0(9#*#: *;* !""!()8:$17#)$..1 )*0 **)* ! "*# * ; 7"*? @#!**!* ; 5*"#?=-*"#**7(!#*#*= 0*0!#"&gt;?*!G=J*!()!"?! ?!*# #*#%&amp;&amp;&amp; 0?&gt;;!"*5</w:t>
      </w:r>
    </w:p>
    <w:p>
      <w:r>
        <w:t>23142%&amp;&amp;1 -32$$- $$5 *!$47#)%&amp;&amp;1!#0#;&gt;*! ;# !7"*:*5-"J"=#**!00* F !*!#*#"(F0#!)"*!&gt;;5 I*#?=*?=!*!%4)%&amp;&amp;$?=00?#*##** !**# * ?= 0" "J" 6% )* );# ? 7! 00*# 0 C% * !## "" ! ) ? * 7* 00K* ! 0*7 ;57*"??#*#6, !#* 0 #*# D%, !#0!* *("* ! =;* 0)*!""(A, **!(#** ** !;#0 *5 , =*"# ! #** ! 7*"* "0?# ! !*!**;0**!G=?7!#!* "F!0*00"*!&gt;;5 $35 #0?!%.)%&amp;&amp;1 *"*0*5 $H5 !0?!$."%&amp;&amp;1 00* #;"*"* 0*5 $15 !*!$%I)%&amp;&amp;4 ;#!;*?*!7"* !0! *?**0)*!=I!=&gt;00!0 ! ;05 * 77"#)#*#!"**0*0A*M&gt;?*!5A0- ?#?=F=#0? AN*""*)*#007*!0 !77)*#*#A* !$...F I%&amp;&amp;&amp; !*!&gt;*!63?=*#0*##*#!* 00# ? 7"* #** 00"* ! )* ! ** Q* 0* F ! )* ? )* #*# #&gt;!# 0 ** &gt;* ?*7*!7!5=*7"*?=F"-!#" F)!?!*547#)%&amp;&amp;$ !#F C30!"!!"0*)!*** !?!*5 7"#05*"0B#*0*5 ""( A, 0!*!"!#!"*0 77*#!#)00"*!**#?=#**F * ? * 0" ! *) ! )* !* * ! ) ! 7! 00#"*5 B)**I;!#=0?!0!***;*P ) !*F;;#*#D35 $%"%&amp;&amp;$ C3"0"0I*!00*! **!***"*?#*##**!**#50- !*C37*"0!?00*#**0* !7* *""*!5 *7*"??**!#"&gt;*7*0!!*"0 )*!0))I;5 *;#?=0()N0I*!#7*7!C3 %4)%&amp;&amp;$ )#I;'I%&amp;&amp;$5 ,=;*!0"* A0?#?=7#)%&amp;&amp;$ ?=N!"" !=)%1F1&amp;=&amp;&amp;&amp;75!?0##?==;* !="0* 5 "** * ) F 0B A "0B# 0*;!?#**!G5*!"?=*!* "A7*!0B**"!7* #?=0)*</w:t>
      </w:r>
    </w:p>
    <w:p>
      <w:r>
        <w:t>23142%&amp;&amp;1 -42$$- !#""*7*0)"0B#! !"*"0*5 =!=0"J"00BB5 %1)%&amp;&amp;$ **##;0**!)!= 0!="*5*0##?*B*7"*#*# 0B# 0* "I*# ! 0&gt;5 )* 77* !# ;* 05* =*)*!" *!00 *&gt;??0"!0B0*"*B5 !", 0#**=*"# 0##?***#*# 0B# ""* * ? =* 77*)"* 0 50B#0* 0#!000&gt;5 7 *7*"??****77=)*7"*0# !&gt;!* !*)*#00 0!*AF&gt;*" ? G*#!%1&amp;=&amp;&amp;&amp;F3&amp;&amp;=&amp;&amp;&amp;!7!00*?=!G"***" F*)*#00%&amp;&amp;H57*)?="0!*!(?= !#0*!*77* 0#"0&gt;#;;;)5 $.5 =!=! =*"##F0)70 #*5!#*#;!#FI;5</w:t>
      </w:r>
    </w:p>
    <w:p>
      <w:r>
        <w:t>, ('* $5 ?* ! "0#* ! #5=B !0!=B)5 %5 , =*5 1% , * ?=);I?=3$!#" ;"* ! (; ! !* * = TS 0 R&gt;;SU * 9 00 ! R ! "0VS: ?=*K&gt;;"*?*A!*! 0 ?0"*! ** ! # 0 ! ) F ! "0* "J" *"0?00** ?= ! !* 0 5'&amp;&amp;H!!*) !=777#!#!X+,Y00*!** XYU + $$H '. !5 3U + $$3 %14 !5 3U $.// 05 $34 !53:5 I; 0 0* J* ! 0 ;#!=!"** !;*!*O#0!*F=#;!!#*# !"J"?=) &gt;? * # ! !""; ?= * "?***"*0#;;F!)50? #0!*!="J"!"";**!"*5,*#0*#&gt;;# !=!"**!;*!=*'14"* ; ! !# !#;# A0#"* "" * 8; 7": " #;"* 0 ? 0* 77*)"* ! !# )* ! ; ? "* ;* 00"* !* * * 0* 0#0!#*F7"*!)*#!#*#8;!7*U75 *""*$.//0543%!53:5 I*7!=00?"J"00!!!=*51%, 0 #* ! &gt;&gt; ? 0 * ? 0##"* =)* 0*-J* 0) # ! !# 8$.//05433!53:5 45 =0( *!=A**!?*#*#!"**? ) ;* !)! !0 $ I* $..1 * 0!* ** 0#! !*?**=*0#*#)#5*!# ;# ! ;* * ! 7 ;#;("*"&gt;!775=!"**!*=?** !***M&gt;)**!;#**"0*!* 0# ! 0*5 "0? *""* = !77 !00*!=Z*? !!"! ! 77 ) **!;#5=;"*!*?= F=; 0*# &gt;; !=!"**?0!"*! != #**00#?=!"**?F7;! !* ! *O ""* 0##"* ;) #;; ! I0!8$./4!5% #! 0"*"05=*"#!"?=*!*?=F7!=# %&amp;&amp;&amp; ? * 0 00! ? ** =#** 0 0B# *"0 *5 ( * ** =* ;# 7 ! #*#5I)%&amp;&amp;$ *0#)* 7#) =*!#F #* 0#!F?!*!#*# #"#"0*FC37 !7!#0#!**7(!**!(50( *#F0)0#*#*#*0#!#</w:t>
      </w:r>
    </w:p>
    <w:p>
      <w:r>
        <w:t>23142%&amp;&amp;1 -$&amp;2$$- #?* ! )#&gt; ! 7* 7"# 0 ! #*# ! ** **# #;0)!=0!="* 0** #;"*)0"**0!0!0"*5"%&amp;&amp;$ C3 = 7"# ?= B * !* !**"* " = 7"#7""*?=F7!"!=)%&amp;&amp;$5*=0 *;)# 0 ;*"0 * )# I; ""#!*"*5 = *(!#*"*0?7"0*"*!* !=*51% , #!!7*???""**##* ""* L =*## 00 *! ! 0"* ! ** 8)" *!=)0=&gt; QV&gt;7?4 4&amp;&amp;H : 0)!"*(!!* 0&lt; 7"#"* A *5/%!7#!# &lt;7#!#! $'I%&amp;&amp;18 +:U"#"!!*!? "*7* "B!0)*0*;*!*!"!*U!* J* !# &lt; 7#!# 0 ) 0* 0 ) #*? A !* ! =*5 H% +5 0#* J* * 0( 0 ! * )?#"""B!0) !)*J*I*F=)5</w:t>
      </w:r>
    </w:p>
    <w:p>
      <w:r>
        <w:t>;77(</w:t>
      </w:r>
    </w:p>
    <w:p>
      <w:r>
        <w:t>++</w:t>
      </w:r>
    </w:p>
    <w:p>
      <w:r>
        <w:t>0#!*</w:t>
      </w:r>
    </w:p>
    <w:p>
      <w:r>
        <w:t>[, [ 07"!0#*J***7#A0*?@F@777#!# !0;77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