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ATAS/568/2006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https://mcp.opencaselaw.ch/entscheid/ge_gerichte_ATAS_568_2006</w:t>
      </w:r>
    </w:p>
    <w:p>
      <w:r>
        <w:t>FR: GE_GERICHTE ATAS/568/2006 du 22 juin 2006</w:t>
      </w:r>
    </w:p>
    <w:p>
      <w:r>
        <w:t>IT: GE_GERICHTE ATAS/568/2006 del 22 giugno 2006</w:t>
      </w:r>
    </w:p>
    <w:p>
      <w:pPr>
        <w:pStyle w:val="Heading2"/>
      </w:pPr>
      <w:r>
        <w:t>Volltext</w:t>
      </w:r>
    </w:p>
    <w:p>
      <w:r>
        <w:t>!"#$#!%&amp;&amp;' !'$(!%&amp;&amp;$</w:t>
      </w:r>
    </w:p>
    <w:p>
      <w:r>
        <w:t>) *)+ +,+ )+ ,* - . " %% %&amp;&amp;$</w:t>
      </w:r>
    </w:p>
    <w:p>
      <w:r>
        <w:t>!"#$%#&amp; !</w:t>
      </w:r>
    </w:p>
    <w:p>
      <w:r>
        <w:t>"#' !"#$</w:t>
      </w:r>
    </w:p>
    <w:p>
      <w:r>
        <w:t>"#"</w:t>
      </w:r>
    </w:p>
    <w:p>
      <w:r>
        <w:t>( )</w:t>
      </w:r>
    </w:p>
    <w:p>
      <w:r>
        <w:t>* * *! %*+** !,(-&amp;./!'..&amp; 0</w:t>
      </w:r>
    </w:p>
    <w:p>
      <w:r>
        <w:t>"$1"</w:t>
      </w:r>
    </w:p>
    <w:p>
      <w:r>
        <w:t>%-/2/%'..3 '%3 + /* &amp;4 56#( " &amp;- ,(#7 '..3! &amp;28# 9#7 " 7 " ,#8 (,$":""#' !$+ ( &amp;/;'! ( " , 9"$,?"(#64 -4 56#("":(":"$1(1&amp;3(7'..3($($(# "@117"$&amp;.:#7'..3,?$(",(64 A4 7"$($",(#"(((",$: #(( " : " ,( &gt; "( #6! ( ( /"$#7'...(&amp;3(7'..34 "($$@5#$,"! #6$,,,4 34 @:8 1#( &gt; "#"! B6$ " # " :6(C&gt; ##("":!@5#($D1"",$: -.5('..&amp;4( "#7#("#,(":"&gt;@@(:$&gt;",(7 '..'!,$($"(:($# +C* 4($ "?8# , ,8 " )</w:t>
      </w:r>
    </w:p>
    <w:p>
      <w:r>
        <w:t>* *</w:t>
      </w:r>
    </w:p>
    <w:p>
      <w:r>
        <w:t>*!6$$,*+** !&gt;"&gt;$!,";# '..2!&gt;#(("@:D,(6@$:(D&amp;@/2;14-.4 =4 "#( ( $($ (# ? ,( ( $($ "&gt;$ &gt;@D "$1( "@7:(!E(("((74 ;4 @7"@75(""$1?$!$($6"$D564</w:t>
      </w:r>
    </w:p>
    <w:p>
      <w:r>
        <w:t>+ ,* &amp;4 @(4'3"1$"$7,6",$: 5(( ,"H",(("(D,(6F(4&amp;''(&amp;'-":CG! 56""":#,$(("@(4=-4&amp;"1$"$</w:t>
      </w:r>
    </w:p>
    <w:p>
      <w:r>
        <w:t>%-/2/%'..3 -%3 ,$: @11 $($(#F(4&amp;A'G!?$("@11,(67"$" $,(("$(#$,56"":4 '4 *@(4'')F:(:6",&amp;5:'...G! " ":! ,(( " ( &gt; "( #6 ( ,(6$ 1#$#(?(4&amp;''!&amp;'-!&amp;A&amp;(&amp;A'J(4-D3)@,,&gt;( ,6#((D(1$F4&amp;G49&gt;5(!,((" (D,(6,"D"11$(,(("(!6#($ " : " 7 ,6 ?(( $:(#( ##( " ":! ( ,(("(!6#($":"7,6?(($:(#( ##(""#6F14(4'A)G4!5( D ,(( " ( ( D @: " 7 ,6 ?(( ##( " " #6 ($E(" ##("": F )&amp;';'-.J )&amp;'/AAAG4</w:t>
      </w:r>
    </w:p>
    <w:p>
      <w:r>
        <w:t>H,8! 56 " ,#8 ( "$ ,(6 , #($ " ,(( " ( &gt; "( #6 , "#"4 "( ,(((!"H,(!"#6!/"$#7'...!"H(,( &amp;3(7'..3!"(D&gt;56#("":(":?$(4 -4 *"#(,"(!"#"&gt;:",$: @$8:D&amp;@/2;4-.14 "#""(D?C $,#(("/;A4&amp;314 A4 1#$#( D 5,"! ", 5 "$(#( , ,(6 5&gt;@##("(1(",(("(""#!5( ":$7$$1"((,(("(D"($E(#,( #(("C4($E(($(?###$6@(4&amp;' "@",$: 1""$,"!H(4=-4',$&gt; (":(,$:,$"#,!,"(!,,!6((4H(4 ;/04&amp;",$""#((:"&amp;',(#7&amp;/;3F G ,$:( &gt;( D &gt; ,$" ( 6(( , ,(4 (1! "$7 ( $##( ,:( E( # D 96 " ,( &gt; 6( " #8($#$($#6"$68($4 11(!&gt;71$"$ " H "#! ,7($ " #( 6(($ " ($#$(5($D$68(,,6$$",$",$:, ((79"F )&amp;'2&amp;3&amp;"4A7G4</w:t>
      </w:r>
    </w:p>
    <w:p>
      <w:r>
        <w:t>%-/2/%'..3 A%3 71$"$"$6#(,,$&gt;H 6(,$68($"#8($#$ "H(4;34'(4"1$"$HC:(::( F *G F(#( (4 2&amp;(4"1$"$,( 6$$" [ !:6",&amp;5:'..-](!"H(,(! "(?"$,H(4;34'(41 *[(#((42&amp;(46 ]!"(&gt;H,,$(8"$:,,$5("H(" "$,D,(6(#"(F(&gt;*'..',42&amp;G4</w:t>
      </w:r>
    </w:p>
    <w:p>
      <w:r>
        <w:t>H,8!7"$"8&gt;!H(""$,5(1 ,!H((("""#"5(1:9&gt;H("#$,#( "H$##(4 11(!,:($(#&gt;"7(((( 7 D " "$#9 &gt; ( $($ $:($ "#" H$(( 1#$D76("6!"(:(("H,7 " E( " H#" H(4 =34 H$##( 1?$ HD'3.14</w:t>
      </w:r>
    </w:p>
    <w:p>
      <w:r>
        <w:t>KKK</w:t>
      </w:r>
    </w:p>
    <w:p>
      <w:r>
        <w:t>%-/2/%'..3 3%3 ,*/ *)+ +,+ )+ ,*</w:t>
      </w:r>
    </w:p>
    <w:p>
      <w:r>
        <w:t>01232 4 522 2 6 7$% ,8 &amp;4 :( )</w:t>
      </w:r>
    </w:p>
    <w:p>
      <w:r>
        <w:t>* * * D (1$!"#,(" !##")4/;A4&amp;3 #,( " 7 ,6 D : ,8 " ) * *</w:t>
      </w:r>
    </w:p>
    <w:p>
      <w:r>
        <w:t>#""#+ !&gt; " ($E( #,( " "$(! "8 &amp;3 (7 '..3 5&gt;@##("(1(4 '4 H "74 -4 "# D:$##("'3.14 A4 1#,("&gt;@,:(1#(,$(E( " "$ " -. 5 "8 (1( , , ##"$ "$ 71$"$"!*9LM91&gt;2!2..A</w:t>
      </w:r>
    </w:p>
    <w:p>
      <w:r>
        <w:t>!( ?#,4 "$ ,( E( ,6$4 #$# "( N G "&gt; ?(#( &gt; "$ ( "$ 7( ( , " "$((&gt;$J7G?,,&gt;#(1(#,:"#"(( ("$JG,(6(",$((4*#$# ((,($$#($#$$((G7G(GC"! 71$"$",,(#(8&gt;@ ":"$:74#$#"#(# ( 5(! &gt; "$ ((&gt;$ ( @:,, " &gt;$($?,$"$(F(4&amp;-'!&amp;.2(&amp;.;G4</w:t>
      </w:r>
    </w:p>
    <w:p>
      <w:r>
        <w:t>6118</w:t>
      </w:r>
    </w:p>
    <w:p>
      <w:r>
        <w:t>))</w:t>
      </w:r>
    </w:p>
    <w:p>
      <w:r>
        <w:t>$"(N</w:t>
      </w:r>
    </w:p>
    <w:p>
      <w:r>
        <w:t>O* O</w:t>
      </w:r>
    </w:p>
    <w:p>
      <w:r>
        <w:t>,1#",$(E(((1$?,(&gt;HDH111$"$ ",611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