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ATAS/568/2005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https://mcp.opencaselaw.ch/entscheid/ge_gerichte_ATAS_568_2005</w:t>
      </w:r>
    </w:p>
    <w:p>
      <w:r>
        <w:t>FR: GE_GERICHTE ATAS/568/2005 du 28 juin 2005</w:t>
      </w:r>
    </w:p>
    <w:p>
      <w:r>
        <w:t>IT: GE_GERICHTE ATAS/568/2005 del 28 giugno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&amp;'()&amp;*++) "&amp;),-&amp;*++) " " ." . . /0 * $ *- #$ *++)</w:t>
      </w:r>
    </w:p>
    <w:p>
      <w:r>
        <w:t>!"""#$%&amp; !'$('$ $!)</w:t>
      </w:r>
    </w:p>
    <w:p>
      <w:r>
        <w:t>*#(+#"(!"" $!$(</w:t>
      </w:r>
    </w:p>
    <w:p>
      <w:r>
        <w:t>!($ ,,</w:t>
      </w:r>
    </w:p>
    <w:p>
      <w:r>
        <w:t>* -- % $&amp;! ./ 012345 "("#</w:t>
      </w:r>
    </w:p>
    <w:p>
      <w:r>
        <w:t>637861228 %1607% 1 " 09 :"%'$4; $!$( (0.?/30#@$1220($5"#3AB$'$" +"(#""4$'$4-!"#(#!!'#$("5C9 0... ! "'"(#'$"#(#022D0?E#5$"$/$ 1118 $ 0/F"00F"( 031A!(!@$ 82D1/30!(!@$G 022D0832!5@$ 82D0$30#@$9 1222 82D0 0AF5"$ 022D18E#5$"$3$(713F"(9 1220 022D0.E#5$"$0?$(1?30!&gt;(9!($(($5"#(#$#""# '$*'!&amp;#9 4 0$ F5"$ 1221 *$# ($5"# 71 B$ '$ " +"(# *'!&amp;# '!&amp;5( :$5 H =$ - ((32!(!@$00!5@$9 1223 $!$(#(#@('$"03$0/5$"('!$ *"(0?5$"30!&gt;(9!($(($5"#(#$#""#'$*'!&amp;$9</w:t>
      </w:r>
    </w:p>
    <w:p>
      <w:r>
        <w:t>!($ *$#($5"# 40$F5"$0.?. 0? 8B$'$" +"(# !"$= '$4 #=" ) - 9 18 F" 1227 !($(($5"#("((!F!$!$(@'$"! *"(*($#'$(!$"#9 19 00 5$" 1223 *$# ( (!@# *"$ ! "@9 $ #"=##$"( "!#'$"$!"085$"12239 -"(H$"!=$'B"(H$#!=#("+ "!H$'($ #( (! %#'"J *#' =B9 !$!# !#+$$K(($5"022D9 39 0$ " 1223 *$# #$# *"( '$4 * ) ---</w:t>
      </w:r>
    </w:p>
    <w:p>
      <w:r>
        <w:t>-</w:t>
      </w:r>
    </w:p>
    <w:p>
      <w:r>
        <w:t>* -- -:"%'$4;*$$%"( H *#(( (# ! ($"(( #"9 ( !'( ""(("! J"(( " !"#$# E"( + *$# *5"( '"(#($5"$"!@(J"="@'$!E"!'!&amp;5(</w:t>
      </w:r>
    </w:p>
    <w:p>
      <w:r>
        <w:t>-'"5$"1223"+*'!5"(J$$($'$!E"!'$4 5!"$"5"E!$("!9 0A9 $#$"($08E#5$"$1228 *"(#$#"($F(#$!$!($#""!$ !''!"("! * '$4 $"@ #9 -$ ' #" #=#"($("!"EE"(!"$ $!EE$'"'@( ('"EE#$((("(H(#+"!(EE(#'"(#($5" !$$"4$#9 ($"!*@(("(H(# !EE$*#((#'$"EB$!"+9"!@"(!H* '$!#$H @" #" =!@ (( !'( (( #+ *"( + "EE#$( EE("! "59$ $''!$( *J'$("*$$%"( * '$" !"#$("! + "" #+ *"( $ '"(# ($5"9 #! E!$#( + " E!$ '$!@( $''!$( *J'$("'(K($$('!$+"!$*$$%"( "#("( !="+K""!*J'$('*$$K($H*""EE("5 !@=" $5"=" ! #'"!&amp;"( ( #'$"! $ '"(#($5"9 *J'$("!"(K($!"#$#!"EE"( 5 ! #(( (#9 * "%K # $''!$( #" !'#("$ H ! !5 #" ($"(( $ 9 ( !</w:t>
      </w:r>
    </w:p>
    <w:p>
      <w:r>
        <w:t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amp;"+('&amp;B"+9 *"(005$"1223 '$!5!+##!'("!!'4(+"J'"+ != $# *"'"(# ($5"9 -" ' "("$ ("5"(# '$!E"!F+*1223 *('$"J*!@""("!"'!$(( $!$ '$! "EE#$( '$!@4 (# &amp;( #!" !"!# @" $( ( $##$("! ""(#9 $''!$( #"J$""!(""(((#+!#(((#'$"!@ &amp; !'$"!'!('&amp;B"+ *('#F!$#("'$('*5"=$ $'$" *("5"(#9 !"$ #" !("( ""("! EE"( '$#"'!$'($#((#'$"E=$5!($EE("!'&amp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gt;(1221772620&lt;9 $5 "5""(# #($" =##$ *'$4 $"$ "$ + *$# !@( 5( *(("( H (# : 0..0 '= 331&lt;9 $!$( *(((("! 01 F"( 1227 ! '$##( '!&amp;$ !"#(# - ($($ + $!$( '$5"( (( +*'!&amp;# '!&amp;5( "$ @$( 3P8A2 E$9 #("# '!$ *# 1227 !(( ( '!$(# H 3P8.8 E$9 $!$( #=( *(((("! 18 F" 1227 ! '!&amp;$ #=" ) + $!$( '$M!"( (( + !"$= "$ @$( 1P01.9?2 E$9 '" 12219 !($ + *#=("!!+!"$$"(#(#'$(""4$(@$"! ""(("! ($!5'E!(!"$9 ($5*"5" !F$"'$ "!"(K($#5#5((!( E!("!"(("!'$!E"!!$4(*"(#$#9 *@* $5EE("5($#"#!"(!$+*$# '$4$5*(("(H (# * ' $'$" *("5"(# ! !$ ("5"(# '(# !$(</w:t>
      </w:r>
    </w:p>
    <w:p>
      <w:r>
        <w:t>637861228 %01607% J"="@ $5*"5"'(K($#5#$@(("("+$ "$ !&amp; : 0..0 '9 331 9 !"9 3&lt;9 F$"'$ !"4$+$("'KB('$!'$H'$!*"5"J"=( +*! $#" !(( "$ $!$(((("("+9!(E!" ( #("! !"5( ' K($ EE(# "4$ B#("+9 E( ("$!'(*@"$!('$(""$ (@( #($"$ H'$("$!#(("("+ $5*"5"+"$'$#( "J"5$#!!"+J"="@("5"(#!'("@5 '"(# ($5" $#" *"(#$#9 #("!!"(' K($!'#$# (!("+( "(!$+*"J"(""+*$"!*! '"$ E($ *$# '( (($ 5$ '"(# $#" ($5" $ $B# ($5" +*5 $#(( #!!"+ "E#$"$ H !&amp;9$"$ "*&amp;'"'$!#$H#("!"("('!$ B E($ ($( !"#$("! ! ""(("! "# B"' *N= #$5" ("!"(#!(#=!$"'$" #F!$!!$(J*!'("!9E(@"'(Y('$!#$H#5("! =!@""('!5!"$*''$#"("! EE(E($$ $5 *"5" !'( ( *@ "$!( !$(9</w:t>
      </w:r>
    </w:p>
    <w:p>
      <w:r>
        <w:t>E" ! '( '$!#$ H #("! =!@ '#$"$ H 18D9 *""($("!!"(!("5$@$"45(#("!!'#$#9 (F= " '( !("E '$("( @("($ ! ''$#"("! H *""($("! : ,01A/8&lt;9</w:t>
      </w:r>
    </w:p>
    <w:p>
      <w:r>
        <w:t>P!$$ !'( ( *("5"(# 5( #(" @" !!("! ( $5" "$ (("("+ $#E#$ ( " + '5('$#($EEE((("5"(#"'($#'#("("5 ($'$"5#(($'@":!E##$("!&lt;@ H5!"$3*/11E$9'$ !" : -- 1221 (@ /G $@$"+ 1/ #" "5 +"E"("! 7&lt;9 ! "$@$( ($"#("(!'(PB!$"$($5" +$(B$ !"($#B@!"$"E#$"$H!&amp; ($'$" :70 / B$ 1221G " !!"+ 0061227 '9 ?A&lt; !((!"(K($'!$(#H3P??2E$90?:3*/11J70 /672&lt; +"!"$ 7AP8A1911E$9 E"("$!'($B#$"(($# 1221(1227 "$!"(K($'(#H*"""!"J'$(#=!$" ($5"$:1221Q1227Q&lt;(!(!#+H7/P?A2E$9 :7AP8A1911J13A2611.A&lt;9#("!H''!$($H!(( !'(( F$"'$ , ( *!$$ *N= :82 &lt; ("!"(# #($=4$('E!$("! (02D:E9 -07612280092091228( F$"'$ "(#&lt; !$( +*" $#( $5 P"5" 1227 73*2/7E$9-"*!!'$!((5$5"5""(#$71 B$*("5"(#B@"($5 H5!"$7AP1?2E$9:3P8A2J03&lt; *! !@("(=$#*"5""(#:'$(="&lt;A9.D+"*!5$'$!"(H $(*$%"5""(#9</w:t>
      </w:r>
    </w:p>
    <w:p>
      <w:r>
        <w:t>637861228 %03607% !($+K"*!'$"(("5"(#($+5( $#(($"( ' "EE#$(9 *"($" E($"4$ "$ (("("+ $#E#$ +'5('$#($EEE((("5"(#"'($#'#("("5 ($ '$"5# ( ($ '@" ( 3P?2. E$9 '$ !" : -- 1221 (@ 3G$@$"+08%3/ "5+"E"("!7&lt;9!((!"(K($'!$(# H 3P./29?? '!$ ("$ !'( 70 / B$6" +" ! "$ 7/PA8298.E$9 !"(7?P./?E$95$B#$"(9 '$4#("! 02D "$#($5P"5"122777P2?0E$9-"*!!'$ !(( 5 $5 "5""(# $ 71 B$ *("5"(# B@"( $5 H 5!"$ 7AP1?2 E$9 *! !@("( =$# *"5""(# 79/8D+"*!5$'$!"(H$(*$%"5""(#9 .9 5*@##( $!$!"(K($$F(#9 ZZZZZ</w:t>
      </w:r>
    </w:p>
    <w:p>
      <w:r>
        <w:t>637861228 %07607% . " 1 " ." . .</w:t>
      </w:r>
    </w:p>
    <w:p>
      <w:r>
        <w:t>$ /2 3 4 5% 6,* 7 2</w:t>
      </w:r>
    </w:p>
    <w:p>
      <w:r>
        <w:t>09 #$$!$$5@9 $ 2</w:t>
      </w:r>
    </w:p>
    <w:p>
      <w:r>
        <w:t>19 $F((9 39 !E"$#""!$!''!"("!* 07!(!@$12279 79 "(+'$!#$(=$("(9 89 E!$ '$(" +* '5( E!$$ $!$ !($ '$#( $$K( #" 32 F!$ 4 !("E"("! '$ '" $!# $# $"@ E##$ $ -B["L$B!E+" A A227</w:t>
      </w:r>
    </w:p>
    <w:p>
      <w:r>
        <w:t>($!" J'"$9 #" '( K($ '$!!=#9 #!"$ !"(; &lt; ""+$ J((+#""!$!$(#"$!@("$"('#""! ((+#G @&lt; J'!$ '!$ + !("E " (" '!5!"$ $ (( ($ #""!G &lt; '!$($ "=($ ! ! $'$#((9 -" #!"$ !("( ' ($!" ##( ##$# ! (($ &lt; @&lt; ( &lt; "% $"@E##$$'!$$'($$("4$$$!$+*" 5$#$$"$$5@9#!"$$!$("!$!$!&amp; '$5 +" $!( F!"( "" + #""! ((+# ( *5!'' +#(#J'#"#$!$(:$(9031 02A(02?&lt;9</w:t>
      </w:r>
    </w:p>
    <w:p>
      <w:r>
        <w:t>=$EE"$;</w:t>
      </w:r>
    </w:p>
    <w:p>
      <w:r>
        <w:t>"$$ -</w:t>
      </w:r>
    </w:p>
    <w:p>
      <w:r>
        <w:t>$#"(;</w:t>
      </w:r>
    </w:p>
    <w:p>
      <w:r>
        <w:t>@-</w:t>
      </w:r>
    </w:p>
    <w:p>
      <w:r>
        <w:t>!'"!E!$'$#($$K((!("E"#J'$("""+*H*EE"E##$ $!"'$=$EE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