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ATAS/567/2025 vom 25. Juli 2025</w:t>
      </w:r>
    </w:p>
    <w:p>
      <w:r>
        <w:t>GE Cour de justice, 2025-07-25, FR</w:t>
      </w:r>
    </w:p>
    <w:p>
      <w:r>
        <w:rPr>
          <w:b/>
        </w:rPr>
        <w:t xml:space="preserve">Quelle: </w:t>
      </w:r>
      <w:r>
        <w:t>https://mcp.opencaselaw.ch/entscheid/ge_gerichte_ATAS_567_2025</w:t>
      </w:r>
    </w:p>
    <w:p>
      <w:r>
        <w:t>FR: GE_GERICHTE ATAS/567/2025 du 25 juillet 2025</w:t>
      </w:r>
    </w:p>
    <w:p>
      <w:r>
        <w:t>IT: GE_GERICHTE ATAS/567/2025 del 25 luglio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Renonce à percevoir des frais de procédure.</w:t>
      </w:r>
    </w:p>
    <w:p>
      <w:r>
        <w:t>La greffière</w:t>
      </w:r>
    </w:p>
    <w:p>
      <w:r>
        <w:t>Pascale HUGI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ainsi qu’à l’Office fédéral de la santé publique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