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ATAS/567/2018 vom 19. Juni 2018</w:t>
      </w:r>
    </w:p>
    <w:p>
      <w:r>
        <w:t>GE Cour de justice, 2018-06-19, FR</w:t>
      </w:r>
    </w:p>
    <w:p>
      <w:r>
        <w:rPr>
          <w:b/>
        </w:rPr>
        <w:t xml:space="preserve">Quelle: </w:t>
      </w:r>
      <w:r>
        <w:t>https://mcp.opencaselaw.ch/entscheid/ge_gerichte_ATAS_567_2018</w:t>
      </w:r>
    </w:p>
    <w:p>
      <w:r>
        <w:t>FR: GE_GERICHTE ATAS/567/2018 du 19 juin 2018</w:t>
      </w:r>
    </w:p>
    <w:p>
      <w:r>
        <w:t>IT: GE_GERICHTE ATAS/567/2018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28 mai 2018 (9C_901/2017) annulant son arrêt du 31 octobre 2017 (ATAS/974/2017).</w:t>
      </w:r>
    </w:p>
    <w:p>
      <w:r>
        <w:rPr>
          <w:b/>
        </w:rPr>
        <w:t>E. 2</w:t>
      </w:r>
    </w:p>
    <w:p>
      <w:r>
        <w:t>Met un émolument de CHF 200.- à la charge de l’assuré.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