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https://mcp.opencaselaw.ch/entscheid/ge_gerichte_ATAS_567_2007</w:t>
      </w:r>
    </w:p>
    <w:p>
      <w:r>
        <w:t>FR: GE_GERICHTE ATAS/567/2007 du 24 mai 2007</w:t>
      </w:r>
    </w:p>
    <w:p>
      <w:r>
        <w:t>IT: GE_GERICHTE ATAS/567/2007 del 24 maggio 2007</w:t>
      </w:r>
    </w:p>
    <w:p>
      <w:pPr>
        <w:pStyle w:val="Heading2"/>
      </w:pPr>
      <w:r>
        <w:t>Volltext</w:t>
      </w:r>
    </w:p>
    <w:p>
      <w:r>
        <w:t>!"#$##! %!&amp;$##&amp; '' () '*+), , , ( )', * -. $/ - $##&amp;</w:t>
      </w:r>
    </w:p>
    <w:p>
      <w:r>
        <w:t>! " #$ ! #</w:t>
      </w:r>
    </w:p>
    <w:p>
      <w:r>
        <w:t>%# &amp;&amp;'( &amp; &amp; ' &amp;&amp; &amp;&amp;')</w:t>
      </w:r>
    </w:p>
    <w:p>
      <w:r>
        <w:t>"*+, # #%%-./%--00</w:t>
      </w:r>
    </w:p>
    <w:p>
      <w:r>
        <w:t>$ ( &amp; $&amp;</w:t>
      </w:r>
    </w:p>
    <w:p>
      <w:r>
        <w:t>*&amp;, &amp;%#1/%2+ !3#</w:t>
      </w:r>
    </w:p>
    <w:p>
      <w:r>
        <w:t>4516748771 841 , 0* -9 # :;% -# ! ? # % /#! @# $ ! -618% #$!-60.AB!% %# !%C :@ #-6C6D&amp;9 89 ? 33#. / % 3:;%/#! %! # # % #!/#%;/# % !@ #/#!@E/#3 A /# ?!/F#%# ;9 59 :;% @#%@!3 % 38.:@ #8771%!%!%# B33 # @JA # ;% %% !%!/E! %!%!33 !DB*#/# / #/# 2,:ABD 3 B!-6C6JA%%B@ ##B!@ % %# ;D$#9-7B7609HJABD/%#-#:@ #-667 /E! !%! ) &amp; % !%! 33 ! D &amp;&amp; $</w:t>
      </w:r>
    </w:p>
    <w:p>
      <w:r>
        <w:t>&amp;+I2&amp;+ K&amp;&amp;+$ 2+* $</w:t>
      </w:r>
    </w:p>
    <w:p>
      <w:r>
        <w:t>4516748771 541 &amp;&amp;B&amp;#/# / #/#&amp;I&amp;&amp;$,DA #@ #%!%!%#3!#!JAB@ ##B!@ %#D $#9-.B86-960J H A % @ #</w:t>
      </w:r>
    </w:p>
    <w:p>
      <w:r>
        <w:t>% !%! %# D</w:t>
      </w:r>
    </w:p>
    <w:p>
      <w:r>
        <w:t>&amp; &amp;&amp; $ I</w:t>
      </w:r>
    </w:p>
    <w:p>
      <w:r>
        <w:t>&amp;++ DA!%!33 !#-667JA%%# &gt;#D %# %# @ # /#!@E 8 -66. D $ &amp;&amp; B&amp; A B HL %#3!#! 5- % ;/#!# @#9#A: %% /P##/#%% #% D/#%;#*#%9-88%-85 @ H, :; @#/!%%B#%9=59- 3!!## /#!@E /#3 80 : -6C8 *, % D &gt;@ # AB33 # !%!%# *#%9-.8,F!%#B33 /#%;# :; /# &gt;# % #! /#%; /# % ! /#%% #% A #% # ; /# #9 % /#% %%P/#%# ;P%#/#%%DA :;% @#%@F!% #9 59 &amp; % /# % /#%% A /% # ; /# # % $#9 67BC-59=0 *08BC689=0 N -BCC7907 N 1B=.69H N 8CB=009C0 N 050910, % A A /# # % $#9 -7.B5.7917 *C0B710967N-6B8=.9=7, %!#L%E%!:D!%!!/# % %% /#!@E!3#9 # %DFH!/%% $#9 .0B.71967 *67BC-59=0 G 8, % AB % $#9 08B-=7957 *-7.B5.7917G8,#%AP%!3 % @#A %DFH !/F$#91B=159.09 .9 3#!% D :# /# / :# !%# % /# /#%; :AB%%#3#%/#%% #% #: % @#! 80:@ # 8771:AB%%#3#%9 89 PE%%A % 3 % /#&gt; # ## % / / ##% @A!E/#@ @%L%#: %DB@ 9</w:t>
      </w:r>
    </w:p>
    <w:p>
      <w:r>
        <w:t>;#33 &gt;#</w:t>
      </w:r>
    </w:p>
    <w:p>
      <w:r>
        <w:t>$$</w:t>
      </w:r>
    </w:p>
    <w:p>
      <w:r>
        <w:t>#! %G</w:t>
      </w:r>
    </w:p>
    <w:p>
      <w:r>
        <w:t>K# &amp; K</w:t>
      </w:r>
    </w:p>
    <w:p>
      <w:r>
        <w:t>/ 3#/#!%##L%%% 3 !F/#% APDP33 3!!# # /#;#33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