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ATAS/567/2005 vom 28. Juni 2005</w:t>
      </w:r>
    </w:p>
    <w:p>
      <w:r>
        <w:t>GE Cour de justice, 2005-06-28, DE</w:t>
      </w:r>
    </w:p>
    <w:p>
      <w:r>
        <w:rPr>
          <w:b/>
        </w:rPr>
        <w:t xml:space="preserve">Quelle: </w:t>
      </w:r>
      <w:r>
        <w:t>https://mcp.opencaselaw.ch/entscheid/ge_gerichte_ATAS_567_2005</w:t>
      </w:r>
    </w:p>
    <w:p>
      <w:r>
        <w:t>FR: GE_GERICHTE ATAS/567/2005 du 28 juin 2005</w:t>
      </w:r>
    </w:p>
    <w:p>
      <w:r>
        <w:t>IT: GE_GERICHTE ATAS/567/2005 del 28 giugno 2005</w:t>
      </w:r>
    </w:p>
    <w:p>
      <w:pPr>
        <w:pStyle w:val="Heading2"/>
      </w:pPr>
      <w:r>
        <w:t>Volltext</w:t>
      </w:r>
    </w:p>
    <w:p>
      <w:r>
        <w:t>! " # $%</w:t>
      </w:r>
    </w:p>
    <w:p>
      <w:r>
        <w:t>&amp;'()*&amp;(++* #&amp;),-&amp;(++) !!# #! .# !. . ./ ( % (0 1% (++)</w:t>
      </w:r>
    </w:p>
    <w:p>
      <w:r>
        <w:t>!"#$%&amp;'%( ) *+%,$-</w:t>
      </w:r>
    </w:p>
    <w:p>
      <w:r>
        <w:t>+.$#$./# 0 1# #</w:t>
      </w:r>
    </w:p>
    <w:p>
      <w:r>
        <w:t># )))) +2'+334#56+7889</w:t>
      </w:r>
    </w:p>
    <w:p>
      <w:r>
        <w:t>#,$</w:t>
      </w:r>
    </w:p>
    <w:p>
      <w:r>
        <w:t>:9;7 $#$ ( ) !=.2? $#$* $#$ # '# % ,,!=.2?*%#%%@8A#;889&gt; .1# &amp;B.###'#%&amp;$#1,#.1#.##4% )</w:t>
      </w:r>
    </w:p>
    <w:p>
      <w:r>
        <w:t>&amp; ( ) &gt; 2 &amp;'+ $#$ # ## "&amp;%,## .$%# C '# %C%&gt; $#$ # 44$ - % ,.# )))) !=.2? *&gt; "# %&amp;44#+ $#$ %"$ "&amp; .# '# % - ,.# % 9 .#,1 ;889 # .$%# $',# %&amp;# $#1,#&gt; $#$ ,.D# C 9@ . . ## ..B,#4%1#%68E888&gt;=4&gt; ;&gt; @8 C,1 ;889+ 4,$ $#$ " ,.# .C . , % .#,1 - %$,1 % &amp;$ ,## - FE = 4&gt;+ . . % 9 =4&gt; @&gt; G , ;88@+ #, - 44$ %B %$,.# % ##.#&gt;.$%%9.#,1@9%$,1;889+ %4C%%9@EFF@=4&gt;F8##%H.$#$&gt;&amp;$ ;88;+%%$1#$##%G7E6G84&gt;;8&gt; &lt;&gt; ;;C;88@+2'%$#$$#$%$.$-2C+=$#$# %#+#9;,;88@+$#$%$%&amp;44%%#% %&gt; 7&gt; 95A#;88@+#,%$,.#,.$,## ,.D$#../#%%9E8954&gt;@74C&gt; 6&gt; # 87&gt; G&gt; %$ % .##%##$#$ $## #$ 4#+ &amp;%,## $## %$$ ,, ' .1#..$-$.%,,'+#,##%985EGG84&gt;67. .$%%9.#,1;889@9%$,1;88;&gt;%$,.#4'#% %$#../#%C,#%9@ G7##-C %;</w:t>
      </w:r>
    </w:p>
    <w:p>
      <w:r>
        <w:t>:9;7 @9,;88 B.$C #$%#2'C%44#$%&amp;%,##%A# %$# % 13 $ I## &amp;$## . .4 % =J&gt;+B."$CI.%# "##$##%$A-.4%$,#$J&gt;3##$',#.C C$4%$,.#%&gt; F&gt; %$..#%9;,;88 %$,.#%##$##A#-%$+ % # "&amp; $## %$A- . % &amp;..#&gt; .+ ',# C"$ . = &amp;$## . .##&gt; % %44#$ 42+ B## #A .1#$ % # . % .,# $3$+##'##.,#%###&gt;&amp;C# .$#$&amp;.2&gt; 98&gt; #%9 %"$ C I. '# % # 1 "&amp; # $#$ # ,, %,##%24%#%$#$J&gt;##$##%$A-.4%$,# 1$$"%$,.#$###$.2%&amp;%,### -4#&gt;D#2,#I.C%1J+,&amp;$##. .4 % 13 # C# ' % % %&amp; A# %$#&gt;3##.C#C#C&amp;#,$&gt; 99&gt; ,K, A+ # %,%$ - % 4 .C ..#%,%#$$3$+",##%.#.$&gt; 9;&gt; 9A#;88 @8 # "&amp; $## .%# " # ## ,.D$ % 9 .#,1 ;889 @9 %$,1 ;88; %&amp; ,## % 985EGG84&gt;57&gt;4#%&amp;#,#2.%&amp;,#,#- ,"&amp;,.#%G7E888&gt;=4&gt;#C$,,$%#,##"&amp;&amp;'' - .D ## # # ,.# 4B$ % . %&amp;,#,#&gt; 9@&gt; $.%9@A#;88 $##B#"&amp; C# D$ . 4 % #C # C + , &amp;C# A,#.,+%#"&amp;&amp;#%#.#,#2 $C#.%&amp;,#,#&gt;</w:t>
      </w:r>
    </w:p>
    <w:p>
      <w:r>
        <w:t>:9;7 ;6#1;88 ##+.%#.%.2=C1B% C##%%$4#%1"4%#%,%&gt; .$$" ## # % ;88@ &amp;$## . $'$ # "&amp; ## - C%#%%$4#%1&gt; #&amp;#..$#$-&amp;%#,%#%"$" 1$##A#4$.%'C.12,%#$+"B."#$',# ."&amp;C#..&amp;##C#### 44&gt; 97&gt; % 5 C,1 ;88 96&gt; 9G%$,1;88 )%,%%;@%$,1;88 9G&gt; @ , ;887+ 1 % $ C"$ - C .# ,.# .&gt; 4,$ "&amp; &amp;..# - ## ##+ % , L %,,' % 985EGG8&gt;= 4&gt; $## A%&amp;3 ',#$%##%.;88@%#,.#%97E888&gt;=4&gt;C# $#$C$+%#"&amp;##%%9;9E8G5&gt;=4&gt;#%,K,. &amp;$;88&lt;&gt; #&amp;#..$#$-&amp;%#,%#%"$"&amp; .C##A..#.B%%.12,%#$# 3##.CB,C%&amp;#',#.C#K#C$&gt; %$ ;7 , ;887 $#$ 4B$ . 1 . 4 C ',#&gt; 95&gt; &amp;1 %&amp;$# % # % %$ 4B$+ 1 % $ %"$B.#.%9A;887"$##'%$-A'&gt;</w:t>
      </w:r>
    </w:p>
    <w:p>
      <w:r>
        <w:t>:9;7 'C&amp;'#A%!*$#$,%4$###$+%2 9H#;88@+1#%+,.$%7A'+ %#.$%##C=.$%#+7..$##96A'!#&gt;9 #&gt;#76*&gt; )#-&amp;#%&amp;$#%96A'+.14$%$ ;GAC;88 ;&gt; 4,$,# - E#&gt; 76 &gt; 9 #&gt; 3&gt; 9 + 1 # % /##"%###.$C-&amp;#&gt;76 %4$%$%6#1;888.#'$$%%#% !=.2? * " # #C - 4$%$ &amp;= C#CC#%;8%$,19F ),.$#.A'%%&amp;.2#$#1&gt; @&gt; ##$C'9AC;88@+#/#,%4#% ,1%.#$'%%,%&amp; )+#,,#" &amp;# 7; )&gt; $,+ .1#$ % &amp;,.D D # $'$%,2.%$#$"&amp;.C###59#5;%2',# &amp;=C#CC#%@9#19F &amp;.." %&amp;.2+%,K,"C %.#C'+$'%.."2'..1# C',,#L4#A%",#%$#,##.%# ! 0 9;G 9*&gt; + % %,,' # ## .$%"C#.#$9AC;88@+%$-&amp;'% #'%##% &lt;&gt; &gt;&amp;#&gt;5;&gt;9 )+"$'#44#%#,.$ $.#%%,,'+$#$1'$-#%&amp;#$C'% &gt; "##%$,$'$.&amp;#&gt;7;&gt;@ )&gt;)##%.#+ %# - $.# # .# %B .2 " % ,.# ,.$##%%,,'#+%#+".2 C%%,,'&gt;%$.C#K##,.&gt;&amp;,.D.# - C" ..#&gt; &amp;'# % %$ % ..#+ % .$,.#+ ,, #%#B#$'#%#CB.$.#%</w:t>
      </w:r>
    </w:p>
    <w:p>
      <w:r>
        <w:t>:9;7 F6 +9FFF.&gt; 1 4$%$ % !0 * .$ .. "&amp; % ,.#I%%,,'J%%.#.$#$+- .#%,,#L%#/#+D.K##&amp;###"&amp;#%# %&amp;##% %&amp; # ## ,.#%.#"+"# .,###.%C##+,.#A#41'# %$.%,,'!4&gt; 0996G7+%&gt;@1N99@959+%&gt;;N99; 5+%&gt; 985*&gt;4#%$#,##%%##"&amp; &amp;D I %# . # .4#+ - %#1J !4&gt; 0)M ? )3%1#1'%OP+%B2,$%#.'99;*+%&amp;L$#.# %$%&gt; )A.%+%,,'#$.#$C"##% .C#.K#.Q+.%,#4A%"%4#!4&gt;9F5@+ .&gt; 9@G*&gt;"##%,#,.D$ %&amp;C1#$%&amp;,.D!.,*+%,,'#$.#$C ,,# L $ % ## # $C1+ &amp;#=-=% ,,# L+ $'% - &amp;C1#$%&amp;,.D+##.C# . K# .Q .$% %&gt; !4&gt; ? )3RS3 )SC3'3#+C,+.&gt;6F*&gt;</w:t>
      </w:r>
    </w:p>
    <w:p>
      <w:r>
        <w:t>$'% .. % 1%#$ % .1#$ % ' % .,+%,.#.#C"$.#%E %,,'-E#%B=""%$1#%##$$ #C%E,.1#$+%C1#$+%C##- 3'&gt;%E.#.C%+##C1#$.# K###$"E,,#%,%E#%%$4#%1?E#- ,,#".%$$.#%%,,'#"+. #T#+ 1# %,,' # % = ! 0 99@ ;75 %&gt;@N 0 .1$%9@%$,1;88 1&gt; &amp;.2+ % # % %$4# % 1 # $#$ CD$ - &amp;#%-,,#"&amp;%4#"&amp; #1%,,'&gt;%$$.#%%,,'+#4$ 7;&gt;@ )&gt; &amp;#$$4,$..#@9,;88 #Q%$..#9 .## 4, # %$ $'B !#&gt; 68 &gt; 9 * %# K# %$$C1&gt;</w:t>
      </w:r>
    </w:p>
    <w:p>
      <w:r>
        <w:t>:9;7 * B#,%&amp;#&gt;7;&gt;9 )+&amp;,.D"+##,#. $'' 'C+ &amp;1C . % ..# # %,,' - &amp;+ # # - $.#&gt; % % .. " # # # %.#.$!9F5F+.&gt;99G*&gt; C#%&amp;#&gt;7;&gt;9 )C'%.9AC;88@ .%E#&gt;7; )",#,%4#&gt;#,I% ,.#J # ,.$ . IJ+ " &amp;#/ 3',#"%B%#%.1#$%&amp;,.D! 09;F 9@C&gt;%&gt;@&gt;7*&gt; 0%$A-44,$"&amp;.C#4$% ,'%4$%$#992,$C%&amp; )%#CB .$.# % % % &amp;$# % A.% ## #C-&amp;#&gt;7; )&gt; 1* &amp;.2+%,,'#.#%$%##1 .%#.$%%9.#,1;889@9%$,1;88;+# 985EGG8 4&gt; 67+ 4,$,# B %$,.# "&amp; A# # " # . ##$.#&gt; 6&gt; *E#&gt;9 9 )$#C#&gt;@ ,.D %C# CD B + .$%",#+ .2 ,.#1 #C$-$+%,2-"## .#.#K#$#4E1A#%%$&gt; E1'# % .D ## # % 4 %$,.# #+ . E,.D+#U3%%#.1.#.&gt; #$'%+1 4$%$ % %$$+ - $#$$ .+ " .1#$ % E,.D%E#&gt;7; )#$###%%#.1! 099; 977+%&gt;7N9F5G+.&gt;;;8*&gt;E,.D"E"##.%###U3 ,,#C#%..#%E#&gt;7; )+"#/ .E1'#%$.#2,#%,,'$! 0999 9G@+%&gt;;N985956+%&gt;9+9F;%&gt;;N9F57+.&gt;6 @*&gt; 1* " E,.D # . ,+ ' $.%# %,#+-##1%+%%,,'$.=+#,,#"% .,EB#.,,#L.1#$#''$! 688@%%#C%&amp;444$%$%..#% ##+=.2?N 099 @N99@;76+%&gt;@N 9F55+.&gt;9@6+%&gt;@N 09999G@+9F57+.&gt;6 ;&gt;*&gt; V'V+4##%##..3D"".$#. ,-EB#$".#B4%$C,.#,#</w:t>
      </w:r>
    </w:p>
    <w:p>
      <w:r>
        <w:t>:9;7 "E#%%E$#$D,+0 E##A$4$$-E#&gt;G7 9+$#CE#&gt;G7F9&gt; 4,$,#-#+##.3'$%E%,##+% '# % #T+ $.%#+ - E$'% % $#$+ % ,K, "EC 3"#$+%%,,'"E,"# ##,#.$''-%C#."$.%# %E ,K, %,,' # # %,#&gt; )# $.#$ 3'$ % E%,## % '# % E#&gt; G76 V ,# ' % %$ %$'$ B.$,# ,, #+ , $',# . " .# 44#C,# % %$ C# % '+ " ,# '# ..,# %# # # .# .$.%$# - 4,#%C#$%$#$V! 098G@7@+%&gt;7N 099; 9F57 # EK# % ;9 C 9F55 N 0)) + P#3#3#R#3P#+;2,$%&gt;+.&gt;;8F#*&gt; *0 44,$B.$,#"E1'#$'%$.%,,' %# K# " % L %,,' # %H - C# ##.$'''C+.E,.D+%..#$'# E=C # CC# ! 9FG5+ .&gt; ;7FN 9FG;+ .&gt;65G*&gt; %,.#"##"E1%,,'.#%= 1C# % ..# .# %,## " E,.D C$ = ##,#%,.$'''C+%,LEB# .%E%4#-$'#,#$%,.#,#-E1%E 4#! 0 %;5A9F5;+9F5@+.&gt;989*&gt; #$'%+%%..",,1%%&amp;%,##" # . 3'$ % '# # # . # % C 3" 44%.3'$%'##%.$##,.C# ,# #T % %# # % ,3 % 44+ %C# .%#+##1'#+,##$'2,##%,3 % 44+ B' % ..# # $#% ,#,# #+ 1+ %,% % ',# ,.$,# # D % # %&amp;$C#! 099 A.%##+0 "&amp;D$'''C" E,.D4,.-".#K#1,#B'$%## ..1%%,#+%##%#"#%,K, #!4&gt;9FG;+.&gt;6F8*&gt;,%"E#%#%EB' -#$'%%#%K#$C$%E.2"E.#%,###%+ ,#2%,.#1#$#%'#+%E,.D%,K,#$'" E#$$=&gt;"&amp;&amp;'#%&amp;$#$D,+.#+...+. %B'$C2"&amp;###"&amp;%#%.# %..#!4&gt;9FG;+.&gt;6F8N9FG5+.&gt;;69*&gt;%44$#</w:t>
      </w:r>
    </w:p>
    <w:p>
      <w:r>
        <w:t>:9;7 @N9F57+.&gt; 79+%&gt;;#.&gt;6 @1*&gt; %* &amp;.2+ %$4% $#$ # "#$ %&amp;%,## .$%# C '# %C% %2 &amp;' % $#$+ % # " "#$ %&amp;' 4# %#&gt; # - B, &amp; .# K# # .1%%,,'%&gt; 1*2.%,#+-C%24%&amp;$;889+$#$,,$- $.C % %44#$ % #$ # #,,# . % #% % C,# % ## &gt; .. # .# # %$A- %H K# CD$ - $#$ . %$,.# % @ %$,1 ;889&gt; %44#$ 42 &amp;$## . % #+ " # % $#&gt;%"$C#$.$#,$#%##&gt; .#%&amp;B.##%$#$%$,#"##&amp;#. ,$$+1"=##A#C&gt; 44#+%##4C% &amp;$%&amp;',##,.#%97E8884&gt;$#$.$$;88@&gt; + ,## % %,,' . &amp;$ ;88@ &amp;$2C - 9;9E8G5 4&gt; ..$,#&gt; ##+#,.#%&amp;$;88 %,##%'##"$#$.$,#%.#$% $#$-,1%##B'1"',##4#-,% &amp;$,# % #,.&gt; # %&amp;## . C " # %# ,.#%%44#$.#",#,#1B"$#$#- 4 4 . .# '',#+ % , L %,,' ',##%.2%98E8884&gt;3",&gt; #+ .# C' "&amp; ,.D %,,' - % ,.# C# ##,# ..# ,#2 %&amp; ) "&amp;#/.##1'#%$..$A%&gt;# " &amp;1C# % ..# ../# C % # ,, $'#, # 4#C ! 0 985 956 %&gt; 91N 9F57 .&gt; 68@ %&gt; ;+ 6 @*&gt; .# C "&amp; #%# .,# % ##+&amp;,.D.C-,##.C+.B,. %&amp; . %$# % #$&gt; 4# + . "&amp; # ,.#,##,1.#$,#.%&amp;#&gt;7; )"&amp; . %,## " &amp;,.D C# ,,# L . %$ % $ # 1A#C%."&amp;.#&amp;"##%## %%%$1! 0 ;GG:89%;FH#;88;%&gt;;N 0985 955*&gt; A.% &amp;%,# $#$ " % ,2 #2 B.#</w:t>
      </w:r>
    </w:p>
    <w:p>
      <w:r>
        <w:t>:9;7 ;*&gt;&amp;#.&amp;&gt;%$ % % " = C#,# %44$$ .,# % ## .# . ,# #. C # #$ &amp;B.## % &amp;#.+.C"#',##$"#%%,,'1. &gt;&amp;.#..%&amp;1,,#$%+." .12,%,"%"%#$&amp;..K#$'$%..$&gt; 4# ,.## ### %$A- ,#4 44# . %,## .1#$%#&gt;#.%%"##. %%.#.#2.$C#&amp;',##%%,,'#"&amp; C#%&amp;K#%$#&gt; +',#"&amp;.1#% &amp;# A, $#$ 3$ # &amp;../# . "&amp; # $ - .% % %.#.$C2&gt; )&amp;'#%4#"#%".K#.$#%13 %"$#$$###C+14$%$,#4.$$" "%$.K#-,-C,%#%E%,##+## 3#"E..,.,#+C1'# %%'!C.&gt;B&gt; 09;;;88%&gt;@1N 0 .1$%97A ;88</w:t>
      </w:r>
    </w:p>
    <w:p>
      <w:r>
        <w:t>4+ # %" " $#$ $##%$A- % ,C ## 42-C$&gt; ) A.%+ " # % %&amp;%,## %&amp; $#$ %C % C ## C,# % ## # "&amp;- &amp;"##,#%##$$+..$%.%#"&amp;$## . %,##&gt; 2' '$$+ %,## $.% %,# % ## %,,' 1 . % ,.# % 4#%$#$!9FF;.&gt;;6;+;65C&gt;%&gt;G1*+-&amp;B.#% %"$#$$##%$A-%##$,,#L&amp;%,####$ 4#&gt;#+=.#K##..1+.+ "%%,,'$##%&amp;',##%%##%##C A"&amp;,,#%4#&gt;! 099F %&gt; %&amp;.2+&amp;',#%##K##+%, L=$#$,,$,,'..%$#$%2.# &gt; %,,' .# " .$% %# " $## #,,%,##+%#"&amp;#$3..-.1#$ %4#%##%.$#%%##,#%$#$-C$&gt; 44#+ ,,# L # # %C %,##+ %,,' E$## . $$&gt; #..11,#-##%44B##</w:t>
      </w:r>
    </w:p>
    <w:p>
      <w:r>
        <w:t>:9;7</w:t>
      </w:r>
    </w:p>
    <w:p>
      <w:r>
        <w:t>4+&amp;'#%,##%%,,'+E#.##$&gt; G&gt; C%".$2%+4#%2%##"#$ %,,'-%&amp;#&gt;7; )+%###-$.#+ ."%#K#A#$&gt;</w:t>
      </w:r>
    </w:p>
    <w:p>
      <w:r>
        <w:t>:9;7 $C1&gt; % 5</w:t>
      </w:r>
    </w:p>
    <w:p>
      <w:r>
        <w:t>;&gt; A##&gt; @&gt; #".$%#'##&gt; &lt;&gt; 4, .# % "&amp; .C# 4, # .$# K# % %$ % @8 A %2 #4# . . ,,%$ %$ 1 4$%$ % + )3RS34" 6+ 688 %$ .# K# .'$&gt; ,$, %#? * %" B#,#"%$#%$1##.%%$ ##"$N 1* B. . " ,#4 #, .C %,% ## # %$N * .# '# % .$##&gt; ) ,$, ## . # $$,# $,$$ ## * 1* # * =%+ 14$%$%..#,#2"&amp; %C%$C1&gt;,$,%,#,D % .C+ " # A#+ " %$ ##"$ # &amp;C.. % "$#$B.$%$#!#&gt;9@;+986#985*&gt;</w:t>
      </w:r>
    </w:p>
    <w:p>
      <w:r>
        <w:t>'44</w:t>
      </w:r>
    </w:p>
    <w:p>
      <w:r>
        <w:t>)</w:t>
      </w:r>
    </w:p>
    <w:p>
      <w:r>
        <w:t>$%#</w:t>
      </w:r>
    </w:p>
    <w:p>
      <w:r>
        <w:t>1)</w:t>
      </w:r>
    </w:p>
    <w:p>
      <w:r>
        <w:t>$#=A#?</w:t>
      </w:r>
    </w:p>
    <w:p>
      <w:r>
        <w:t>M</w:t>
      </w:r>
    </w:p>
    <w:p>
      <w:r>
        <w:t>.4,%.$#K###4$B.#"&amp;-&amp;444$%$ %.'44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