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ATAS/566/2007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https://mcp.opencaselaw.ch/entscheid/ge_gerichte_ATAS_566_2007</w:t>
      </w:r>
    </w:p>
    <w:p>
      <w:r>
        <w:t>FR: GE_GERICHTE ATAS/566/2007 du 22 mai 2007</w:t>
      </w:r>
    </w:p>
    <w:p>
      <w:r>
        <w:t>IT: GE_GERICHTE ATAS/566/2007 del 22 maggio 2007</w:t>
      </w:r>
    </w:p>
    <w:p>
      <w:pPr>
        <w:pStyle w:val="Heading2"/>
      </w:pPr>
      <w:r>
        <w:t>Volltext</w:t>
      </w:r>
    </w:p>
    <w:p>
      <w:r>
        <w:t>! "#"$ %&amp; &amp;</w:t>
      </w:r>
    </w:p>
    <w:p>
      <w:r>
        <w:t>'()*+'())* "',**'())+ " "# " # !-. / &amp; (( - ())+</w:t>
      </w:r>
    </w:p>
    <w:p>
      <w:r>
        <w:t>!"#$%&amp;' ( ( ( '</w:t>
      </w:r>
    </w:p>
    <w:p>
      <w:r>
        <w:t>) ! "#$%&amp;</w:t>
      </w:r>
    </w:p>
    <w:p>
      <w:r>
        <w:t>)</w:t>
      </w:r>
    </w:p>
    <w:p>
      <w:r>
        <w:t>*)</w:t>
      </w:r>
    </w:p>
    <w:p>
      <w:r>
        <w:t>''+ ' '</w:t>
      </w:r>
    </w:p>
    <w:p>
      <w:r>
        <w:t>, '</w:t>
      </w:r>
    </w:p>
    <w:p>
      <w:r>
        <w:t>'- ' , '</w:t>
      </w:r>
    </w:p>
    <w:p>
      <w:r>
        <w:t>./ 01)'*()234</w:t>
      </w:r>
    </w:p>
    <w:p>
      <w:r>
        <w:t>'' ( ''+ -'' ./ )'*(%" !5)</w:t>
      </w:r>
    </w:p>
    <w:p>
      <w:r>
        <w:t>67"</w:t>
      </w:r>
    </w:p>
    <w:p>
      <w:r>
        <w:t>76&amp;%"76&amp;&amp;% 0#" $8 )92*6)6&amp;&amp;% ) 02) * :(( ;)! * ) 2*)*!6$9 $ 1;) ! $ $ 2*55* 1)8? *)**1* A B? &gt;; ) !;?1 *5 );; * * &gt;);)*2 ;* ? &gt;; )1 );)!1@ 1)8 ,22*= *)) ;)!1@);* 1 *A ( ;),!;?A* &gt;2*=&gt;1 ( ;),!;ACD* &gt;2*=C) : !02;* )1 )* *!)*) 2 2 , *! !E *0 ;)** ;* )**;)* 5* E );)!1 (8 1 )*=9)A ( ;),!;?$$&amp;,&amp;&amp;&amp;D- ( ;),!;6&amp;,&amp;&amp;&amp;D- ,22* , ? = **) 92* 1)= *)1 )=,?E*)9) * ;!** ?5 )! * ))8 )** ;* ) !;?!)*E;** ; * ,)* 6"&amp; 1 *, )* ;) *!) * ,? ***,1 ) )*) * @ =;)** ;* );)5 *,!;*=:)2 ,!;?8 **;)** *5 ?!** * ! 55!));* ;)!1@ );* 5 * = #F,&amp;&amp;&amp; D- .1 ) 6 E)!*!55 !;) &gt;) 5 $)5!1) )$ 5 ; $) ;*0) $ E)!*!55 !;) &gt;) 5 $)91 )$ -</w:t>
      </w:r>
    </w:p>
    <w:p>
      <w:r>
        <w:t>CD $) 91 ) 3&amp; ;*0) $ 5 $))$ 1=6$,#3&amp;5)86&amp; *!)H*6)6&amp;&amp;%;) 8 "8 * * !*! *) ? ;)* * 9) * ) E! E,= !5*,0)1* , 6$ 6&amp;&amp;"))H*) *))**08</w:t>
      </w:r>
    </w:p>
    <w:p>
      <w:r>
        <w:t>#7"</w:t>
      </w:r>
    </w:p>
    <w:p>
      <w:r>
        <w:t>76&amp;%"76&amp;&amp;% 48 ))) )$4 6&amp;&amp;"));;*E, !* *!;)!?( !; ; 3$ I* 6&amp;&amp;6 *! ) 0!E, ) ;)*21 )=****3$)6&amp;&amp;%8 2;)!) 1)8)E9 ** ;J));)** )* =;)*2).)*8$66*$63 1 (/ 92 1);!**,)*8"38$ 5!!)) ;)!1@ ;)5 6F 9 $ 1 ) 0 *) ; $)I*6&amp;&amp;3 *;)&gt;E,55 ) !*!*) .)*8$#6/?!*),55 ;)*2)0! )!;)* * !*) !;)92 1). 68 ',)*866-.1*)1 2); $)91 )6&amp;&amp;&amp;/ 1) ;)** )* E )* ) 2 * ;)*2! 5)!*?)*8$66$63$#$*$#6K)*83=F-,;; E* ;)2 **=*)5!)).8$/8):E9 *;)** )* =;)*2)));= 55!)*);)** )* 2*! 1 ) 0) ;2 ? ** !1** * 1) * ;)** )* 2*!1 ) 0);2? **!1** * ) 2.58)*86#-/8)9* = ;)** )* * = ,1 ) 0) ;2 ? ** * ) 2 *!)H** 1). -$6463&amp;K</w:t>
      </w:r>
    </w:p>
    <w:p>
      <w:r>
        <w:t>-$6 92* 1)5)L :2!,);) !;? ? *) E * ! 55!) ;* ;)!1@ );* 5 *H*)1)!;)5 *)1 )( !** 5!) )8 !)!;)* * !*!;)! !*!8@**5 **) E92*!*!);)*) 05)L 8 #8 ) 92* 1)!*)2)*)!2 2!!);) )*86F=6" 5!!)$4!0)$ )*)' A 8 ;!**) *!9 ) *)* 1J**E ! !*!)!* *!K</w:t>
      </w:r>
    </w:p>
    <w:p>
      <w:r>
        <w:t>08 ! J*;;* 0))) ) *!5 * 1K</w:t>
      </w:r>
    </w:p>
    <w:p>
      <w:r>
        <w:t>8 J J@;* 5)5J)*86"8</w:t>
      </w:r>
    </w:p>
    <w:p>
      <w:r>
        <w:t>,)*8 6" ;)! E ) J ! !*)2&gt;) * H*) )5!' * 5** ;* 01J));0 8 ) J! *!2*H*))5! ;)* !*0 *A 8 EJJ!*! *!)!2 &gt;)* ) * ) *)! :0 *= EJJ *;)!!55 ) )!)1K</w:t>
      </w:r>
    </w:p>
    <w:p>
      <w:r>
        <w:t>08 E! !*!)1 * ;) ;5*?))* * =;* ) *;)!)**E *;)* J; ; 0 *!5 )1 )@K</w:t>
      </w:r>
    </w:p>
    <w:p>
      <w:r>
        <w:t>8 EJ * 2*)H;)* *)H09*!9=!*! *) * ' @!9=!*!92!EJ ;)!!*!*!92!*** ) ;) ** E ** ) &gt;) ! ); * ) 8 );! !*)2&gt;);*5 )J09*J)!1 58 ,)*86 ) *A B )EH* ) ?!* ) )! = J*) *! ;!** * M ! !*)2&gt;) * 1E!8 ) ;2!A 8 J?;! * ;&gt;***:* E! K</w:t>
      </w:r>
    </w:p>
    <w:p>
      <w:r>
        <w:t>08 J **** *** E ! J* ; ;* 0 )) ) )EJ*!5 * 1*</w:t>
      </w:r>
    </w:p>
    <w:p>
      <w:r>
        <w:t>8 92* ;) !5* J * 55 !*0 * E !5 *!*! *!)!2 &gt;)**EJ ; 0 *!5 )1 ) @8 ;)* E J;; = ) * = J?!* * * ;)!)K;*@5 )1 )@8 )EJ! !*)2&gt;)* 1E!=* *);)!0J*) *! ;* **)(H)) B8</w:t>
      </w:r>
    </w:p>
    <w:p>
      <w:r>
        <w:t>%7"</w:t>
      </w:r>
    </w:p>
    <w:p>
      <w:r>
        <w:t>76&amp;%"76&amp;&amp;% F8 ;;)* * ) 0 ! **) = * *) ;)!9 ) ) ' 92* 1) ) 6 ) 6&amp;&amp;% ;)</w:t>
      </w:r>
    </w:p>
    <w:p>
      <w:r>
        <w:t>) 02) * :(( *1?!* )=H *8 ) 05!!)). -/=*!2)5 )!E,;) 9) * ;* 5 )25*!)!)1!;),)*86 6)6&amp;&amp;%9E,**)5)*8 68 J@**E0 8 38 *E;)!)*2)* *8 #8 5) ;)* EJ ;1* 5)) )) *) ;)!* ))H* ! 3&amp; 9) &gt; * 5 * ;)&gt; ) 0 5!!) .':N O):5E %%&amp;&amp;# /;)1 ))* &gt;)) * ;0 5)!*?)*846 5!!)) ) 05!!)$" 9 6&amp;&amp;F . -/K ! ) )) * E) * 5 * @;)1*;)*) 2*)))** )K * H*) )! ) 0 5!!) ;) 1 ;* ;) 1 !*) E ? * ,)*8 #6 -8 ;)!* ))H* * ; &gt; ; ))* 1E!@;)1 1*H*)9 *=,1 8</w:t>
      </w:r>
    </w:p>
    <w:p>
      <w:r>
        <w:t>2)55 &gt;)</w:t>
      </w:r>
    </w:p>
    <w:p>
      <w:r>
        <w:t>) ( C</w:t>
      </w:r>
    </w:p>
    <w:p>
      <w:r>
        <w:t>)! *A</w:t>
      </w:r>
    </w:p>
    <w:p>
      <w:r>
        <w:t>) P</w:t>
      </w:r>
    </w:p>
    <w:p>
      <w:r>
        <w:t>; 5);)!*))H*** 5 !?;)* EJ=J55 5!!) ) ;)2)55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