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ATAS/565/2006 vom 20. Juni 2006</w:t>
      </w:r>
    </w:p>
    <w:p>
      <w:r>
        <w:t>GE Cour de justice, 2006-06-20, DE</w:t>
      </w:r>
    </w:p>
    <w:p>
      <w:r>
        <w:rPr>
          <w:b/>
        </w:rPr>
        <w:t xml:space="preserve">Quelle: </w:t>
      </w:r>
      <w:r>
        <w:t>https://mcp.opencaselaw.ch/entscheid/ge_gerichte_ATAS_565_2006</w:t>
      </w:r>
    </w:p>
    <w:p>
      <w:r>
        <w:t>FR: GE_GERICHTE ATAS/565/2006 du 20 juin 2006</w:t>
      </w:r>
    </w:p>
    <w:p>
      <w:r>
        <w:t>IT: GE_GERICHTE ATAS/565/2006 del 20 giugno 2006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&amp;'(&amp;)**+ &amp;,+,&amp;)**+</w:t>
      </w:r>
    </w:p>
    <w:p>
      <w:r>
        <w:t>! "! # ! # - ( % )* .% )**+</w:t>
      </w:r>
    </w:p>
    <w:p>
      <w:r>
        <w:t>!"""# $ % $ !"&amp; !"""# '</w:t>
      </w:r>
    </w:p>
    <w:p>
      <w:r>
        <w:t>&amp;</w:t>
      </w:r>
    </w:p>
    <w:p>
      <w:r>
        <w:t>$$$ (</w:t>
      </w:r>
    </w:p>
    <w:p>
      <w:r>
        <w:t>$$ )*</w:t>
      </w:r>
    </w:p>
    <w:p>
      <w:r>
        <w:t>"+!,-.)/ -0123%</w:t>
      </w:r>
    </w:p>
    <w:p>
      <w:r>
        <w:t>( $$</w:t>
      </w:r>
    </w:p>
    <w:p>
      <w:r>
        <w:t>"",&amp;,"! !+,"4&amp;+5 +!,611- -0))3%</w:t>
      </w:r>
    </w:p>
    <w:p>
      <w:r>
        <w:t>#7&amp;</w:t>
      </w:r>
    </w:p>
    <w:p>
      <w:r>
        <w:t>)'2</w:t>
      </w:r>
    </w:p>
    <w:p>
      <w:r>
        <w:t>'/8')002 / 89 &amp; :5, ) #4&amp; )006 86* ;4&amp; &amp;"4 +&amp;"*&amp; ", +&amp;!!# "?!&amp; # 8/@- ,!"&amp; #8/@@ &amp;"#, 10:",8//@9&amp;&amp;A,!&amp;:,"!7"&amp;#:5,9 )9 $!;"77&amp;2:5,+&amp;#",# !#,B+&amp;,"CD #,",D!&amp;?+&amp;,5+&amp;!","#?!"&amp;+&amp;#?!E+&amp;!7"! C"+&amp;;#+!B&amp;,&amp;"59 19 +&amp;!!# "?!&amp; , ?#7"","7 )7#?&amp;"&amp;)00.,:5, &amp;"4 +&amp;"*&amp; ", #,# ,&amp;" 8) :?"&amp; )002 &amp;"4 #+!&amp;C"="+&amp;!*!,,F,&amp;7#&amp;&amp;9 69 &amp;"7!&amp;#&amp;"4#C+&amp;#""!1&amp;)006 D77",!D&amp;="?"",#"?",&amp;!&amp;!",F"=&amp;, D"?"",#F!+,&amp;!?4&amp;)0019 +&amp;"&amp;""C#CD?", +&amp;?,,&amp;?"#B",&amp;"#"9 "5, +&amp;" +&amp;* (!,"! " &amp;,&amp;", +&amp;! D",&amp;"","*&amp;5?!" "D?*&amp;,!,7!"CDDE+!,"# 7", !:G59 &amp;C,F"D+B&amp;#D,"?",#&amp;,"?8.#4&amp;8/// 8. " )0009 * ,, , " ,&amp;?"# &amp;?" H ,&amp;+&amp;" 77""# +&amp;* $$</w:t>
      </w:r>
    </w:p>
    <w:p>
      <w:r>
        <w:t>I</w:t>
      </w:r>
    </w:p>
    <w:p>
      <w:r>
        <w:t>D$ J $9 ,&amp;&amp;!5# ,, ",",,"! +&amp;#?!E""C#CD?",?&amp;# $$$ (</w:t>
      </w:r>
    </w:p>
    <w:p>
      <w:r>
        <w:t>$$ )* !8/D2.67&amp;9)01?&amp;")002,C +&amp;,,"!!&amp;,"C"+,&amp;"5#,",8.D-6-7&amp;9109 .9 !,!,#,#,&amp;"B+&amp;,",/:")0029:&amp;"","! &amp;""C#CDF#7,D!4&amp;?,"!D""8/:")002 &amp;&amp;A,&amp;",&amp; &amp;,,49</w:t>
      </w:r>
    </w:p>
    <w:p>
      <w:r>
        <w:t>D4D!4:,"!#"7"B# #,#5&amp;#F:5&amp;9 29 &amp; #,# "?",# F !?&amp;"&amp; !+, "4&amp; +5 , F !"C&amp;!!&amp;!#&amp;"4#9 D,+"7,# #""+&amp;,"9</w:t>
      </w:r>
    </w:p>
    <w:p>
      <w:r>
        <w:t>1'2</w:t>
      </w:r>
    </w:p>
    <w:p>
      <w:r>
        <w:t>'/8')002</w:t>
      </w:r>
    </w:p>
    <w:p>
      <w:r>
        <w:t># 89 D&amp;,9).!"7##&amp;&amp;"4&amp;+5+&amp;#?!E+&amp;!7"! ?"" &amp;?"?,,"?"",#8@#4&amp;8//1 ,&amp;#?"5&amp; 8&amp;:?"&amp;)000 &amp;*5+&amp;!#&amp;"?!&amp;9!&amp;C!:!",!, +K!&amp;&amp;+&amp;,,"!!&amp;,"F+&amp;,5&amp; :5""?!&amp;!+#,,D&amp;,9@198!"7##&amp;&amp; +&amp;#?!E +&amp;!7"! ). :" 8/-) !", F *? &amp;"4 ,!&amp;!"+"8&amp;!L,)001 !", +&amp;*CD77"&amp;" #,#,&amp;" B#,&amp;D!77"+&amp;,5&amp;4# &amp;#+&amp;,","!#,&amp;"#+&amp;:5"?!&amp;. )9 $!D&amp;,9))( "?!&amp; +&amp;,,"! !&amp;," C" &amp;, &amp;"5 !, +&amp;,5# !7!&amp;#,B&amp;,98)) 8)1 868,86)M&amp;,91F.(D++"C, +&amp;!5"!,,F,&amp;7#&amp;&amp; 9!&amp;;C!:!", +&amp;,,"! !&amp;,"F+&amp;,5&amp;!&amp;&amp;+!F"77#&amp;,&amp;+&amp;,,"!!&amp;," 5,# ?!"&amp; "4&amp;+5 B",,#?,,!,"?!&amp; , +&amp;,,"!!&amp;," 5,#?!"&amp;"4&amp;+5B",,#?,, !,!"!&amp;"5 9!&amp; !:!,F +&amp;,,"! !&amp;," , F D?!"&amp; "4&amp; +5 B",, !, !"! &amp;"5 ",#&amp;A,!,"?!&amp; 9 19 K+* :5+&amp;"*&amp;",!&amp;!#+&amp;,5+&amp;!","#?!"&amp; C"+&amp;#+!B&amp;,&amp;"59,+&amp;,",!, K+&amp;, &amp;"58.#4&amp;8/// K,&amp;+&amp;,)7#?&amp;"&amp;)00. ,FC :5,"?!&amp;,?B#,!"&amp;9</w:t>
      </w:r>
    </w:p>
    <w:p>
      <w:r>
        <w:t>D+* +, &amp; #,# " 4##7" D "=&amp;, D"?"",# F !+,&amp; !?4&amp; )0019 &amp; &amp;? D +&amp;#?!E+!&amp;D#+!B ,D"?"",#!D"!FDG5&amp;,&amp;", "D,++!"4D!+#&amp;&amp;+&amp;,5+&amp;#?+&amp;&amp;,"8)),8)1$9D, !&amp;D++","!D&amp;,"8)6$C",&amp;"5!+,9"",# #C",4, C"+,A,&amp;7"B#+&amp;:5&amp;!"! D&amp;,9@1 ""C,+&amp;:5!&amp;""&amp; 9</w:t>
      </w:r>
    </w:p>
    <w:p>
      <w:r>
        <w:t>6'2</w:t>
      </w:r>
    </w:p>
    <w:p>
      <w:r>
        <w:t>'/8')002</w:t>
      </w:r>
    </w:p>
    <w:p>
      <w:r>
        <w:t>!:!",&amp;",A,&amp;+&amp;"?#!","#?!"&amp;+&amp;#?!EFC" &amp;!", "?!&amp; ?&amp;, D&amp;,9 8)) 9 8 M ! ?!!,# #5",&amp; ;C#+!B&amp;!","!","!F!","#B+,,"? +&amp;#?!E!,",#+,&amp;"5 9,CD&amp;#&amp;O!",+,+&amp;,,"! ""+! D +&amp;,,"! !&amp;," F D#5&amp; "M +&amp;,5 =" , ! +!"4,!:!",E&amp;!",?&amp;,D&amp;,98))989?&amp;, *C D&amp;#,!;+&amp;,,"! !&amp;!",F+&amp;,,"!!&amp;,"D#,",M+&amp;,5 D,,;"C,++!"4,"",##C",4+,A,&amp;7"B# !7!&amp;#, F D&amp;,9 8)6 9 8 9 ,, !,"! , &amp;, +&amp; !,&amp;" C" " 9</w:t>
      </w:r>
    </w:p>
    <w:p>
      <w:r>
        <w:t>&amp;&amp;?D+&amp;#?!E"+!","!+&amp;#",# "7, ,&amp; " D &amp;!", !&amp;, F +&amp;,,"! +&amp;#?!E +&amp;!7"! C"&amp;"+!"4+&amp;,5?!"&amp;+&amp;#?!EF4 +&amp;,,"! &amp;?" 9 "" &amp;? DG5&amp;,&amp;",!&amp;!", F+&amp;,,"! D"?"",#D!:!",C"D:",&amp;?"#!C"D:"#,#77""#F +&amp;#?!E +&amp;!7"! &amp; !W " D,&amp;X &amp;!", F +&amp;,,"!D",",,"!+&amp;#?!E +&amp;,!&amp;+&amp;,5?!"&amp; +&amp;#?!E +&amp;!7"! D,&amp; !:!", 7?&amp; 9</w:t>
      </w:r>
    </w:p>
    <w:p>
      <w:r>
        <w:t>,D+*M&amp;&amp;,,&amp;?"#&amp;,,&amp;!" D ,!,7!"!,"#+&amp;*D",",,"!+&amp;#?!E9$!&amp;!",F"=&amp;, D,""++,"4D,&amp;X&amp;&amp;!",F+&amp;,,"!9</w:t>
      </w:r>
    </w:p>
    <w:p>
      <w:r>
        <w:t>.'2</w:t>
      </w:r>
    </w:p>
    <w:p>
      <w:r>
        <w:t>'/8')002</w:t>
      </w:r>
    </w:p>
    <w:p>
      <w:r>
        <w:t>* !&amp; &amp;? 77,"?D+&amp;#?!E D+* &amp;++&amp;,5?!"&amp;+&amp;#?!E"+!"49</w:t>
      </w:r>
    </w:p>
    <w:p>
      <w:r>
        <w:t>K+* :5+&amp;"*&amp;",!&amp;!#+&amp;,5+&amp;!","#?!"&amp; C"+&amp;#+!B&amp;,&amp;"59,+&amp;,",!, K+&amp;, &amp;"510:",8//@ K,&amp;+&amp;,)7#?&amp;"&amp;)00. ,FC :5,"?!&amp;,?B#,!"&amp;9 69 $! !, +&amp;!", +&amp;,,"! C" +, &amp;"5 +&amp; &amp;,8.D-6-7&amp;910 ",#&amp;A,E!+&amp;")7#?&amp;"&amp;)00.9 " !",="F !B=#+!!,,@D/)67&amp;98. 9 !7!&amp;#, F :&amp;"+&amp; +" :!&amp; #,&amp;", +!&amp; +&amp;,5 :CD!,,&amp;7&amp;,+&amp;,,"!!&amp;,"!&amp; !:!", "?!&amp;#4##7"""&amp;,,+&amp;,,"!&amp;!",F",#&amp;A,!+,!"&amp;&amp; !,,="9",#&amp;A,!,#,B""#5!D&amp;,98) D!&amp;!&amp;+&amp;#?!E+&amp;!7"!?"" &amp;?"?,,"?"",# 8-?&amp;"8/-6 !!,B&amp;#5,"&amp; ""=",+#&amp;"&amp; 9 .9 #!,&amp;+&amp;O +&amp;!#&amp;#,,5&amp;,", 9</w:t>
      </w:r>
    </w:p>
    <w:p>
      <w:r>
        <w:t>2'2</w:t>
      </w:r>
    </w:p>
    <w:p>
      <w:r>
        <w:t>'/8')002</w:t>
      </w:r>
    </w:p>
    <w:p>
      <w:r>
        <w:t>#/ "! # ! #</w:t>
      </w:r>
    </w:p>
    <w:p>
      <w:r>
        <w:t>% 012 3 4 56 (+) #$7 89 ?",( $$</w:t>
      </w:r>
    </w:p>
    <w:p>
      <w:r>
        <w:t>"",&amp;,"! !+,"4&amp;+5 F!?&amp;"&amp;!+,+&amp;#?!E7?&amp; 9 )9 ?", $$$ (</w:t>
      </w:r>
    </w:p>
    <w:p>
      <w:r>
        <w:t>$$ )* F ,&amp;7#&amp;&amp; !+,!"&amp; !@D/)67&amp;98.F ( $$</w:t>
      </w:r>
    </w:p>
    <w:p>
      <w:r>
        <w:t>"",&amp;,"!!+, "4&amp; +5 7?&amp; "" C ",#&amp;A, !+,!"&amp;!"#&amp;, *)7#?&amp;"&amp;)00.:CD!, ,&amp;7&amp;,9 19 KE!,,C4!"9 69 ",C+&amp;!#&amp;,5&amp;,",9 .9 7!&amp;+&amp;,"CD+?,7!&amp;&amp;&amp;!&amp;!,&amp;+&amp;#,&amp;&amp;A, #" 10 :!&amp; * !,"7","! +&amp; +" &amp;!# &amp;# &amp;"47##&amp;&amp; $;T"Q&amp;;!7C"2 2006</w:t>
      </w:r>
    </w:p>
    <w:p>
      <w:r>
        <w:t>,&amp;!" B+"&amp;9 #" +, A,&amp; +&amp;!!5#9 #!"&amp; !", P &gt; ""C&amp; B,, C #""! &amp;!&amp;, #"&amp; !4,"&amp; " , + #""!,,C#M4&gt;B+!&amp;+!&amp;C!,"7","+!?!"&amp;&amp;,, ,&amp;#""!M&gt;+!&amp;,&amp;"5,&amp;!!&amp;+&amp;#,,9$"#!"&amp; !,",+,&amp;!"##,##&amp;#!,,&amp;&gt;4&gt;,&gt;"= &amp;"47##&amp;&amp;+!&amp;&amp;+,&amp;&amp;,"*&amp;&amp;&amp;!&amp;CD" ?&amp;#&amp;&amp;"&amp;&amp;?49#!"&amp;&amp;!&amp;,"!&amp;!&amp;!E +&amp;? C" &amp;!, :!", "" C #""! ,,C# , D?!++ C#,#B+#"#&amp;!&amp;, 9</w:t>
      </w:r>
    </w:p>
    <w:p>
      <w:r>
        <w:t>5&amp;77"*&amp;</w:t>
      </w:r>
    </w:p>
    <w:p>
      <w:r>
        <w:t>&amp;"=!" 3</w:t>
      </w:r>
    </w:p>
    <w:p>
      <w:r>
        <w:t>&amp;#",P</w:t>
      </w:r>
    </w:p>
    <w:p>
      <w:r>
        <w:t>!&amp;"S</w:t>
      </w:r>
    </w:p>
    <w:p>
      <w:r>
        <w:t>!+"!7!&amp;+&amp;#,&amp;&amp;A,,!,"7"#B+&amp;,"""CKFK77"7##&amp; &amp;!"+&amp;5&amp;77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