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ATAS/565/2004 vom 14. Juli 2004</w:t>
      </w:r>
    </w:p>
    <w:p>
      <w:r>
        <w:t>GE Cour de justice, 2004-07-14, DE</w:t>
      </w:r>
    </w:p>
    <w:p>
      <w:r>
        <w:rPr>
          <w:b/>
        </w:rPr>
        <w:t xml:space="preserve">Quelle: </w:t>
      </w:r>
      <w:r>
        <w:t>https://mcp.opencaselaw.ch/entscheid/ge_gerichte_ATAS_565_2004</w:t>
      </w:r>
    </w:p>
    <w:p>
      <w:r>
        <w:t>FR: GE_GERICHTE ATAS/565/2004 du 14 juillet 2004</w:t>
      </w:r>
    </w:p>
    <w:p>
      <w:r>
        <w:t>IT: GE_GERICHTE ATAS/565/2004 del 14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#$%&amp;'#$(()#$# #*&amp;*#$((% ++ + , , + ,</w:t>
      </w:r>
    </w:p>
    <w:p>
      <w:r>
        <w:t>$- ./ ! ') ! $((%</w:t>
      </w:r>
    </w:p>
    <w:p>
      <w:r>
        <w:t>01111111111</w:t>
      </w:r>
    </w:p>
    <w:p>
      <w:r>
        <w:t>, 0 20 !" #$%&amp;'!&amp;() %%*+</w:t>
      </w:r>
    </w:p>
    <w:p>
      <w:r>
        <w:t>,' -&amp;,'!!. /',&amp;'/ 3 &amp;0 #"*11111111112%/3(4)%+5%+")" 65789%"*%"6%'!!'"35"+:+ 3"%"+0 '0 " " &amp; ; '!!' 9*+ "*" "7%"*%+ " % 8 ++3 &gt;</w:t>
      </w:r>
    </w:p>
    <w:p>
      <w:r>
        <w:t>&gt;</w:t>
      </w:r>
    </w:p>
    <w:p>
      <w:r>
        <w:t>@# 2%/3(%4"+ 5AB9%"7+$%%"%%"7%"%"*%++%*3% +:"3%%87B%:"7"*%%&gt;%033++" "".!$'!!'5%*%+%*""*%%%%8 ()0%5+3B1111111111)%5%*% ?)%% C)%**+:+033%57%+%D3E 53 % 5 5% " "*%% +% " *3+ " % " )% +:% " 3* 57 +5 "+%% 3++" +% 0 "+%% 3+%% 5 *$*"%"*%+)+8%"*"++%*0 G0 &gt;% 8 733%% 9*+ H * '!!. % " "+%% 33%%""'H$'!!.9%*"+%%*%99" /%07*%9*85%"*%+%)%++)+) 5%)%"+)++*5%6%9%%+)%""+%% +%0 % 733C% " 33 "75A " H $ '!!. +$% %:+ 3 #% 1111111111 $ " 33 "7%)% " #% 1111111111 &gt;11111111110 &gt; 33 ++) ?%"*%% "*%%8()37%" 9%'H )%3*%P%%"3(8*A*"0 % 33 57 "7 7C)3+/%"B3*%*% "73"%" 1111111111+:*3+%"%5+7A"3)#% 1111111111*%3)%"%/%"%537)%6*% % 7 (: 5% )% "; " 5%%%"%5+5"3*%()%%3%()%833( "*A*+0 &gt;5%%$"+7)"75A0 &amp;&amp;0 %$"+7"%%"##051111111111&gt;1111111111 "B5A37??</w:t>
      </w:r>
    </w:p>
    <w:p>
      <w:r>
        <w:t>7 #5%+" +*%"%5%7"" *%'!! 0 &amp;'0 $ 1111111111 * 8 % 9%*+ 33 +"%:+ 3 % )% 99+ 8 % "7)% G 3: 3 *%9%)%9%;'!!.3"73%6 3 "*% *% 9% 57% )% + ) +%""?")+ 1111111111 % *"++3309%*+33"H$'!!.*%3+%+57% 7)%33%%3+8%)%57%7+%"578"B %3%8*%?"B3%"11111111110 +:* 9%*+ 3 )% " " $ 5% %%+ 7"%% " +3B 5% ++ 9% 8 7"%"&amp;G6%'!! 8%"%:*0#01111111111B3%5+ )%99P)%%;'!!.""B35%7+%3 3++5%)%"*"+8)% 9"+5% 3*% " 7+ " % " 5A *+ 5 7+% %* 3 "*%%%+ &gt;%0 7$ " 3"%"$+"3)%%3)%5 )% ++++)%%"70&amp;.&amp;"%%:)%/ /0 $4?"5%%%%$"+ B*%9%)O /9%:3""%3%%9"7A0"%3%%9"76:* 35+%7%+" =%%%+" %%%6%"%%0</w:t>
      </w:r>
    </w:p>
    <w:p>
      <w:r>
        <w:t>,' -&amp;,'!!. /-,&amp;'/ / % %%% % A "++ 0 &gt; 7 3% 33%%"/%$290/?P% $" B*%"799%*3+F)7A" ".!*'!! %6578B%%+:*8)+%9%9*%+870&amp;.&amp;</w:t>
      </w:r>
    </w:p>
    <w:p>
      <w:r>
        <w:t>"%7%%0 &gt;6%"%%"*%%%)3+%57%" "*%3%%"%0C%"33570 GL"%9+"+3%:++""%"%/ / + )%: &amp; 6)% '!!. 0 &gt;70&amp;.&amp;0&amp; D%+$%"%$B3*36: %)% 3+F (: *$ 7:%% 6%"%%*3+E0"+%" &amp;NL&amp;"%3%% %%++*3++3%+'%$+**%OD%$ "*%%%9%%+3""%"*%%%9" I%3+)%E0 %%7%3(*A*3%%35%"%%0 (: "7%3+% 3* 6: " "+:: "7 "%3%% O "% 3 % 8 %3+% %+ #+*%" "%30GGLD"C(*)%:+ %"7</w:t>
      </w:r>
    </w:p>
    <w:p>
      <w:r>
        <w:t>**%%3+%%+"*%%++"+%"+%" 6%"%% "*%%%) "%% %"+3" 5 +3%*3+E0 ( &amp; 6)% '!!! ++ *% $++9% "7 :++ " *3+0 %% ")6%"%%"*%%%)3+%""% ** 20 G- 40 ) *%% " **%% " 3+%++B3+*+99%*+2#&amp;NNL30N .!40%%%+" 6%"%%7"36*%++*%%3?%3? 0 )%3""%%5%%*3A 70 &gt;%7")%%)7%3+%" "A".!*'!! * &gt; *% +:* **%% " 3+%C*3% 33%% " 9*8%%:)%0 7+% " 6: C 3 % ++ + 3 %$ 9+"+"A"'L6)%'!! "%:)%"3+ &amp;. 9+)% '!! "%3%%%%3* &gt;"%+: 8 % 6: %% " 7 " 7+% " )B 0</w:t>
      </w:r>
    </w:p>
    <w:p>
      <w:r>
        <w:t>,' -&amp;,'!!. /H,&amp;'/ '0%:)%7:%%6"%%%++*"%9%+%%+"( &amp;;'!!.%$"%% %5**%%)8%9+"+ (: :++ "3+""+%"3%""+3"+3" "7**%%**8%"*%"/%02 ?&amp;!. &amp;GN%"0'$F ? #0"-6%'!!!NG,!!+9+%+40 "+% " +*% " 9%B+ % " "%3%% %*3+%) " "% 3$%0 3%%3 3 3%$ "7A 3:+20&amp;-0&amp; 4%+3"%73+:% %/*A*2&gt;&amp;NHN30 &amp;H40 %%%5%7:%3""+%3% 9"+%%5%9$%:%2 ?&amp;NH 330''!/ ''&amp;F @0"&amp;H)%'!!!F#0"&amp;H"+*$&amp;NNHF&gt;0"'.3*$ &amp;NNLF0"&amp;N$&amp;NN.40 "9*6+)+20&amp;-0&amp; 40 +:"%% " 3+% 5 *$ % +)+* B"%% %*3+)%%$5%)%" 3%%3:++""%"%S"*%%%3 %"+ "+%% 9** 3+ 9 " 7:%"+)%%39%)BB73(O% )% 99 "+68 "%%:+ 5A 5% " "*%% " $'!!'%%5%2"%%" "*""3%(4)"57)%$%8()"*%% +%"3%%307$5"+%%"'."+*$'!!' ++3%075A"7$'!!.9%53"*A*B " 9% 733 3 " 9% )B 733+%% " 9% "+68 +"%99+0 &gt;7:%"+)%3%$%7%+57 *%9++**%073"330 % 9% :" " 9% 5 5A % " *%"9%57%73"7%+A38 %%5 "7 *%( )% 99+ 3 5A % 9 ) 5 7%3+% " 9% 7 3 " *% " % " 7%+" % *% $% 3= " +%" %%%5 S%% " ) +%" 3" % *3 "S 9% " 3+%" " % 3 2 ? &amp;&amp;G N %"0&amp;+9+2 ? 0".&amp;6%'!!&amp;.!.,!! ? "N)%'!!.,&amp;'&amp;,!'40</w:t>
      </w:r>
    </w:p>
    <w:p>
      <w:r>
        <w:t>G0 %)5%3+(""+%%3%"+*$'!!' 9%3(5AB**3"5%73*%9* +3)%3"(9%7$6"7+)%0"+%% 33%%"'H$'!!."&amp;.9+)%'!!."+0</w:t>
      </w:r>
    </w:p>
    <w:p>
      <w:r>
        <w:t>XXX</w:t>
      </w:r>
    </w:p>
    <w:p>
      <w:r>
        <w:t>,' -&amp;,'!!. /&amp;',&amp;'/ + 3 , + , , + ,</w:t>
      </w:r>
    </w:p>
    <w:p>
      <w:r>
        <w:t>! 29*+*8"%3%%%%"70&amp;-'4 45</w:t>
      </w:r>
    </w:p>
    <w:p>
      <w:r>
        <w:t>&amp;0 +)$0 ! 45</w:t>
      </w:r>
    </w:p>
    <w:p>
      <w:r>
        <w:t>'0 7"*0 .0 +5"+%%"%:)%" %*+*%%3% ++* +*++ 4 $4 4 %/" %$ 9+"+ " 3 3 *%( 57% ") "+ %)$0*+*%"*%*C"3)5% 6%%%5"+%%5+7)33"5++ B3+"%+20&amp;.'&amp;!-&amp;!H40</w:t>
      </w:r>
    </w:p>
    <w:p>
      <w:r>
        <w:t>:99%O</w:t>
      </w:r>
    </w:p>
    <w:p>
      <w:r>
        <w:t>% &gt;</w:t>
      </w:r>
    </w:p>
    <w:p>
      <w:r>
        <w:t>3+%"O</w:t>
      </w:r>
    </w:p>
    <w:p>
      <w:r>
        <w:t>$&gt;</w:t>
      </w:r>
    </w:p>
    <w:p>
      <w:r>
        <w:t>3%9*"3+A%9%+B3%&gt;+%"7 8 7+*%3:99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