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ATAS/564/2005 vom 15. Juni 2005</w:t>
      </w:r>
    </w:p>
    <w:p>
      <w:r>
        <w:t>GE Cour de justice, 2005-06-15, DE</w:t>
      </w:r>
    </w:p>
    <w:p>
      <w:r>
        <w:rPr>
          <w:b/>
        </w:rPr>
        <w:t xml:space="preserve">Quelle: </w:t>
      </w:r>
      <w:r>
        <w:t>https://mcp.opencaselaw.ch/entscheid/ge_gerichte_ATAS_564_2005</w:t>
      </w:r>
    </w:p>
    <w:p>
      <w:r>
        <w:t>FR: GE_GERICHTE ATAS/564/2005 du 15 juin 2005</w:t>
      </w:r>
    </w:p>
    <w:p>
      <w:r>
        <w:t>IT: GE_GERICHTE ATAS/564/2005 del 15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#$%&amp;'#&amp;''( #)*(#&amp;''( ++ , + , ,+ (- ./ 0 $) ! &amp;'')</w:t>
      </w:r>
    </w:p>
    <w:p>
      <w:r>
        <w:t>1 +2,+</w:t>
      </w:r>
    </w:p>
    <w:p>
      <w:r>
        <w:t>, 3,+ !"#$"#%&amp; !!' (! (! 44 3,+5 )*(+,-. ! 6 47777777777)(/ 0</w:t>
      </w:r>
    </w:p>
    <w:p>
      <w:r>
        <w:t>! /</w:t>
      </w:r>
    </w:p>
    <w:p>
      <w:r>
        <w:t>11</w:t>
      </w:r>
    </w:p>
    <w:p>
      <w:r>
        <w:t>2%,3#23##" 32, 4 %4 5( 67777777777%+8"!. )-%+$$9 !): )( ;! 1 ! !))/)4 $4 ) ()%ID !3##": D!:(11( ! ():/(! B 9 ) / (-! ) )1!! ( 1(. ! C! . ; .! : )!;):(A.! (1(B ()(!9() ! (/</w:t>
      </w:r>
    </w:p>
    <w:p>
      <w:r>
        <w:t>2%,3#23##" G2, ./! ): )/ ! D( - ):!!! :! ! 1 /1 .! 3G D 3##"4 +4 &amp; = FF F !D! ( %G (K! 3##" B ! .( 9 : ) ) ) 1() 0 ( !! ( 1(B ( 1 (// ! ( ) 33 (K! 3##G ! 9:0 /(/!0 )D0 ) / ) )1!! ( ! ! /! (/1! 1( :4 (L! /! 1(B ( :BB! /C/ 1(! 9 (M :( !! ( 1(B ( ! BB!4 (! (9 0 :(!( 1 : ): )/ ! D( - ):!!! 1 !) 9! /( 1- )1&gt;! ) )/)( !3$1!/A3##G4 %#4 1( ) %I (!(A 3##" : !))/)?43@4 D 1)(!!)( !0) )/ !D( -):!!!11( 1)B ! (9:)( .!!))A!)/))1!! (! (1 /1/!)/): !! ()! 0 (()( (!!)!(! . !1 !)!. (1! !)0 C!)1!((: ) ! ()/))1!! (? 6%%8+% ( )4GARF3###143%3( )43R 6 ,,2#%)"B. 3##3( ) %A@4 B! 9 / ) )1!! ( 11 ! ) 9 !! (AD! ./! 9 AD! ./!4 ( ! :! A( .' 9 :)/ !! ( ) ) ( 0 D!R BB ! 9 ) ! / !! /! ; ) (/1! ) (! ? 6 %%, 3,, ( )3RF3###143%3( )43@4 A@ !))/)( !)-3$1!/A3##G4 A ) (!! 1)! 9: 1!/A 3##G :! ! 1 1( A (-!/! ! (AD! ./! ):!1) ) / )</w:t>
      </w:r>
    </w:p>
    <w:p>
      <w:r>
        <w:t>2%,3#23##" 82, )1!! (4 BB! : . ! 1( / ):(A.! ( 1(B ( 1( 1 /! &lt;/ 9 / ) )1!! ( 1( !C!!1 4:; !0):/): !! ():!4 ,$4G )(!)( !0) )/ !B():!4%, !9 :1 )A!933/3##"?B4) ( )%%/ 3##"!%ID 3##" 1 - (4 " ! I B( % )( @4 9 0 : ! ! !(D( 1 !!(!)!. 9(B57777777777:!!!) (11(!)%,(./A3##G4(L! A !.! ()!) 3$(!(A3##G0.( :A! ()1(!'-)) 1(&lt; /;'! ! !/! ) 1'* (!'1 ! ! (4 :! 9 %8 B. 3##" 9 : (. 1 ! ) !. ) I# E ! %I / 3##" 9 1 !)!. ! !!(!)!. )/ !! B1(();' !! 1 9 ) ) 1'* (!'1 ! ! !(D( ( ?B4 11(!)(B457777777777)38. 3##"0: )!@4 ):1-:!0: )!;):(A.! (1(B (( ! 33D 3##"9/)/!1(B ():!4%, 1C!/ 10(/1!)3G(K!3##"4 (9)( !&lt; )/ !):!!!):!4%$ 1(. !L!9:0(/1!)3G D 3##"4 * ) 11 )/!9(9: )! 11 9 (! !/!/) ) 1)!1 ()1)! / ) )1!! ( 1 '; 1 : )( ! ;/! . : )/ !D( -!!91!! (( 4(!1 () :&lt; !)( !0: )/ !D( -(:!4%$ 4:!9: B( ! !/! /) ) : )! !/ 9 : )/ ! D( - . 1 : )! /1 1 : )/ ! D( - ) : )- 9 () ! ( ):(!( ( :!4 %$ (! /1 ?B4' BB%#"8) (! )/ !D( -) : . ) !@R!:!1)!1:( 9. )4 6(!)(!!9) (): 1C!1B0 ! 9 )(!9(/B())( !C!D!4</w:t>
      </w:r>
    </w:p>
    <w:p>
      <w:r>
        <w:t>2%,3#23##" ,2, + 4 + , ,+</w:t>
      </w:r>
    </w:p>
    <w:p>
      <w:r>
        <w:t>8.696 : ;66 6 3" $*&amp; &lt; 96</w:t>
      </w:r>
    </w:p>
    <w:p>
      <w:r>
        <w:t>%4 (.A4 96</w:t>
      </w:r>
    </w:p>
    <w:p>
      <w:r>
        <w:t>34 D!!R G4 !9:/(/!1HR "4 B(/ 1! ) 9: 1.! B(/ ( (! 1! C! ) ) ) G# D( )- (! B ! ( 1 1 (//) ) A B) ) F'S P'(B9 8 8##"</w:t>
      </w:r>
    </w:p>
    <w:p>
      <w:r>
        <w:t>!( &lt;/1 4 ) 1! C! 1((;4 //( )( !T @ ) 9 &lt;!/!9) ((!) (A! !1)) ( !!9R A@ &lt;1( 1( 9 /(! B ! / 1(.( )/) !! ! ) (R @ 1(! ;! ( ) ( 1!!4 F //( (! ! 1 !( /! / ( !! @ A@ ! @ ) AB))1(1!/! -(9: ).) .A4//( )(/! ((/(* ) 1. 9 (! D( ! 9 ) ( !!9 ! :.(11 ) 9!&lt;1) (!?!4%G3%#8!%#$@4</w:t>
      </w:r>
    </w:p>
    <w:p>
      <w:r>
        <w:t>;BB</w:t>
      </w:r>
    </w:p>
    <w:p>
      <w:r>
        <w:t>&amp; ) 5</w:t>
      </w:r>
    </w:p>
    <w:p>
      <w:r>
        <w:t>)!T</w:t>
      </w:r>
    </w:p>
    <w:p>
      <w:r>
        <w:t>(1 (B(/)1!C!!(! B &lt;1! 9:0:BB B) )( 1;BB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