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ATAS/564/2004 vom 12. Juli 2004</w:t>
      </w:r>
    </w:p>
    <w:p>
      <w:r>
        <w:t>GE Cour de justice, 2004-07-12, DE</w:t>
      </w:r>
    </w:p>
    <w:p>
      <w:r>
        <w:rPr>
          <w:b/>
        </w:rPr>
        <w:t xml:space="preserve">Quelle: </w:t>
      </w:r>
      <w:r>
        <w:t>https://mcp.opencaselaw.ch/entscheid/ge_gerichte_ATAS_564_2004</w:t>
      </w:r>
    </w:p>
    <w:p>
      <w:r>
        <w:t>FR: GE_GERICHTE ATAS/564/2004 du 12 juillet 2004</w:t>
      </w:r>
    </w:p>
    <w:p>
      <w:r>
        <w:t>IT: GE_GERICHTE ATAS/564/2004 del 12 luglio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:$. #. 3 83 $##"""# #"$'0.200(3 (3 *"#$"#A: ""*$##"$"#$ 3 73 6". # $ 9: * 6". " " M $ $# $ 80 ;" $) " #6# #" # "..$ $ #B 6$ $ !CU#VC"69# F F00(</w:t>
      </w:r>
    </w:p>
    <w:p>
      <w:r>
        <w:t>"# &lt;.#3 $# M ""%3 .."# $"# I J #$#9 &lt; . 9$##"" $#"B ## $$##" 9R BJ &lt;" " 9 ." #6 # #. "*"# $.$ $##"R J " #% " $ " 3 !# .."# " # "# . . " J BJ J #&amp;$ #B6$$" . #)"9:# $*$#*B3.."#$". #""."+ $ * 9# " ;"# ## 9 $##" 9 :*" $ 9 &lt;$#" H 3'82'0F '01J3</w:t>
      </w:r>
    </w:p>
    <w:p>
      <w:r>
        <w:t>%66#)I</w:t>
      </w:r>
    </w:p>
    <w:p>
      <w:r>
        <w:t>+!</w:t>
      </w:r>
    </w:p>
    <w:p>
      <w:r>
        <w:t>#$ I</w:t>
      </w:r>
    </w:p>
    <w:p>
      <w:r>
        <w:t>#4</w:t>
      </w:r>
    </w:p>
    <w:p>
      <w:r>
        <w:t>"#"6".$ M " #6#&lt; ###9:A:66#6$ $"#%66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