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ATAS/563/2007 vom 18. Mai 2007</w:t>
      </w:r>
    </w:p>
    <w:p>
      <w:r>
        <w:t>GE Cour de justice, 2007-05-18, DE</w:t>
      </w:r>
    </w:p>
    <w:p>
      <w:r>
        <w:rPr>
          <w:b/>
        </w:rPr>
        <w:t xml:space="preserve">Quelle: </w:t>
      </w:r>
      <w:r>
        <w:t>https://mcp.opencaselaw.ch/entscheid/ge_gerichte_ATAS_563_2007</w:t>
      </w:r>
    </w:p>
    <w:p>
      <w:r>
        <w:t>FR: GE_GERICHTE ATAS/563/2007 du 18 mai 2007</w:t>
      </w:r>
    </w:p>
    <w:p>
      <w:r>
        <w:t>IT: GE_GERICHTE ATAS/563/2007 del 18 maggio 2007</w:t>
      </w:r>
    </w:p>
    <w:p>
      <w:pPr>
        <w:pStyle w:val="Heading2"/>
      </w:pPr>
      <w:r>
        <w:t>Erwägungen</w:t>
      </w:r>
    </w:p>
    <w:p>
      <w:r>
        <w:rPr>
          <w:b/>
        </w:rPr>
        <w:t>E. 005</w:t>
      </w:r>
    </w:p>
    <w:p>
      <w:r>
        <w:t>:%9:&amp;!"8&amp;" ! :&amp;5+:&amp;&gt;" %%&amp; :;A&amp;"&amp;&gt;0/I&amp;2113 &amp;&amp;;:"&amp;&gt; : %!% C&amp; !&amp;;++&amp;%E&lt; &lt; &amp;E&amp;5%%&amp;"&amp;""&amp;&gt;&amp;E:;A&amp;% :+!9 &amp;" %&gt;; &amp;&amp;&amp;&amp;&amp; :% &amp;&amp;"%&amp;5 =!&amp;;:%&amp;% , B ; "8E "&amp;" % !%&amp;D %! % &amp;%&amp;%&gt;&amp;8&amp;;:+&amp;&amp;8% %"&amp;5 ++&amp;% &amp;%E "; &amp;&lt;&amp; &amp;E&amp; :!%&amp;&amp;&amp;":%95 025 "= C "&amp;;%"9 &amp;&amp;8&amp;"5</w:t>
      </w:r>
    </w:p>
    <w:p>
      <w:r>
        <w:t>-./01-2113 (4-4( '</w:t>
        <w:tab/>
        <w:tab/>
        <w:t>1 *0 '*+),</w:t>
        <w:tab/>
        <w:t>, ,</w:t>
        <w:tab/>
        <w:t>(</w:t>
        <w:tab/>
        <w:t>)',</w:t>
        <w:tab/>
        <w:t>*</w:t>
      </w:r>
    </w:p>
    <w:p>
      <w:r>
        <w:t>23-</w:t>
      </w:r>
    </w:p>
    <w:p>
      <w:r>
        <w:rPr>
          <w:b/>
        </w:rPr>
        <w:t>E. 05</w:t>
      </w:r>
    </w:p>
    <w:p>
      <w:r>
        <w:t>"&lt;&gt;5 23</w:t>
      </w:r>
    </w:p>
    <w:p>
      <w:r>
        <w:t>25 8&amp;&amp;5 75 :"!!&amp;+C"E211+5&amp;!E,= &amp;5 .5 +! %&amp; ;M %&lt;&amp; +! &amp; %"&amp; A&amp; " 71 8 9 &amp;+&amp; %9 &gt; +" " B#,SF,+;3311. D%&lt; !&amp;9 &amp; %&gt;+!"!&amp;C&amp;542 +" " &gt;+" " 0? 8 211/ B ODP !"! &amp; ; !&amp;+ &amp; !J %&lt;&amp;%&amp;=&amp; &amp; ! &amp;P &amp; A&amp; " &gt; +" " % &lt; %&amp; % &lt; "&amp;; C &amp; :&amp;5 .2 O5 %"&amp; A&amp; &amp; %9 % &amp;&lt;;"!!!J %&lt; &lt;&amp;A&amp;8&amp;E:&lt;5</w:t>
      </w:r>
    </w:p>
    <w:p>
      <w:r>
        <w:t>=++9</w:t>
      </w:r>
    </w:p>
    <w:p>
      <w:r>
        <w:t>OO</w:t>
      </w:r>
    </w:p>
    <w:p>
      <w:r>
        <w:t>" &amp;@</w:t>
      </w:r>
    </w:p>
    <w:p>
      <w:r>
        <w:t>)# )</w:t>
      </w:r>
    </w:p>
    <w:p>
      <w:r>
        <w:t>%+! %"&amp;A&amp;&amp;&amp;+"C%&amp;;MEM+++" " %=++</w:t>
      </w:r>
    </w:p>
    <w:p>
      <w:r>
        <w:rPr>
          <w:b/>
        </w:rPr>
        <w:t>E. 5</w:t>
      </w:r>
    </w:p>
    <w:p>
      <w:r>
        <w:t>+&amp;&amp;&amp;B %DP 5 C&amp;&amp;&amp;P +5 "%B :%%&amp;!&amp;E:C&amp;""&amp;&gt; &amp;&amp;P O02. 2.?5P02061 57&amp;"+"D5 !9=""&amp;"%&amp;%&amp;E&amp; &lt;:" ;%&amp;:!%; :+H+!C!LB O013 0/6 52&gt;D5%%&amp;%&amp;%%&gt;;::=&amp; :%%" %&amp;" :!%:&amp;&amp;&amp;EC&amp;&amp;&amp;B O0206/ 5 3P O0206. 53&gt;&amp;"+"D5% &amp;&amp;&amp;&amp; % ++ !A! &amp; % :+!&amp;" ++&amp; % % E:C&amp; :!%&amp;B0646%5224&amp;0643%5/1?P,5 4107D5 ;:J&amp;"&amp;" :&amp; :!%!&amp; :&amp; &lt;!%&amp;&amp;%+&amp;%&amp;:&amp;%&gt;=&amp;;% ";&amp;: :&amp;%&amp;&amp;%%&amp; +&amp;%&amp;P ++&amp;&gt;&amp;;:;9: :&amp;;% +&amp;%&amp;B,54100P O00?0.3 52D5 45 +&amp;% &amp;;%&amp;&amp;+&amp;: &amp;"=9&amp;!%&amp;&amp;5&amp; "=9;%"&gt;%&amp;&lt;&gt;,; 8%C!% % &amp;%+!&amp;&amp; C &amp;8!%&lt;&amp;&lt;&gt;;!&amp;,;8!A!% +%8B,5412/D5 : &amp; ""!!!%&amp;&amp;;%"%&amp;% !%!+&amp;%&amp;;:%&amp;+;:%C : ++&amp; C+ : !9 ,&gt;&amp; ;: "&amp;&amp; %J,;%&amp;:!%&amp;&amp;%&amp;9; !A! &lt; : : &amp; %&amp; !% &amp; "&amp;!" %;&amp;&amp;&amp; "" %B,54123D5 65 J&lt;%%!&amp;;:&amp; &amp;A&amp;%"&amp;&amp;&amp; 8"+% &amp; &gt;9&lt;&amp;%&amp;%9 %"%</w:t>
      </w:r>
    </w:p>
    <w:p>
      <w:r>
        <w:t xml:space="preserve">-./01-2113 (?-4( ;:%&amp;A&amp;"5"&amp;" &lt; &amp;A&amp; !: :&lt;9 ; :" " &lt; !&amp;&amp;&amp; = +H &amp;9 %&gt;&gt;&amp;(!A!&amp; &amp;B,5417/D5 015 </w:t>
        <w:tab/>
        <w:t>&amp; E :!%=!&amp;% ++C"&amp;" &lt; &amp;&lt; % &gt;&amp; :"&lt;&amp; ; % &amp; !%9&amp;!&amp; " E :&gt; &amp;- &lt;&amp;A&amp;%" ,!;5;:% ""&amp; &gt;!&amp;&amp;!%=!&amp;&amp;"%&amp;"&amp;&amp;&amp; : !%&amp; +&gt; B,5 41.1 D5 :&amp;%";:!%=!&amp; %++C"&amp;" &lt;&amp;"%% : !&amp; ;+"%"!&amp;+!"B,++41./D5 :!%=!&amp;&amp;"=;:&amp;"&amp;"!J! C ,%!%" &amp;!B,541/7D5 &amp;%"&lt;; :!&amp; &gt; %&amp; &amp;&amp;C&amp;%E "&amp;"&amp; &gt;:"&amp;&amp; &amp;" %"5;%!&amp; ,J%&amp;,"&amp;; :!&amp; ! C&amp;" ++&amp; % P :!&amp; % " &amp; "&amp;"&amp; &gt;";&amp; "&amp;&amp; &amp;" &lt;&amp; &amp; :A&amp; "8E !+&amp;"5 :!%=!&amp; " &amp; E :&amp;&amp; &lt; % &amp; &amp; E !&amp;&lt; % "&amp;&gt; &amp;&amp;%C!%:!!&amp;&amp;E !+&amp;&amp;B,541/2D5 #%""&amp;!&amp;!%=!&amp;%++ C"&amp;" &lt;! %+&amp;%&amp; &amp; &lt;B%C!% %&amp;&amp; &amp;&amp;CD !A!%&amp;&amp; : %&amp;A&amp;%!%&amp;;:+&amp;E&amp;&amp; : % +&amp; %&amp; &amp; &lt; &amp; E &amp;&amp; :!%=!&amp;%++C"&amp;" &lt;B,541.4D5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