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ATAS/563/2005 vom 15. Juni 2005</w:t>
      </w:r>
    </w:p>
    <w:p>
      <w:r>
        <w:t>GE Cour de justice, 2005-06-15, DE</w:t>
      </w:r>
    </w:p>
    <w:p>
      <w:r>
        <w:rPr>
          <w:b/>
        </w:rPr>
        <w:t xml:space="preserve">Quelle: </w:t>
      </w:r>
      <w:r>
        <w:t>https://mcp.opencaselaw.ch/entscheid/ge_gerichte_ATAS_563_2005</w:t>
      </w:r>
    </w:p>
    <w:p>
      <w:r>
        <w:t>FR: GE_GERICHTE ATAS/563/2005 du 15 juin 2005</w:t>
      </w:r>
    </w:p>
    <w:p>
      <w:r>
        <w:t>IT: GE_GERICHTE ATAS/563/2005 del 15 giugno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#$$%&amp;#'%%( #)*+#'%%) ,, - , - -, (. /0 1 $) ! '%%)</w:t>
      </w:r>
    </w:p>
    <w:p>
      <w:r>
        <w:t>2222222222 !"# " $ $ % #&amp;&amp;'()#&amp;!)) #</w:t>
      </w:r>
    </w:p>
    <w:p>
      <w:r>
        <w:t># 3--, -,*&amp;&amp;+,-,$#) . )#)!(</w:t>
      </w:r>
    </w:p>
    <w:p>
      <w:r>
        <w:t>/++,0/-,,1 2-/32 3 +4 $&amp;!5555555555(+676#(#)#&amp;%8) #) &amp; ) &amp; !&amp;) "9 &amp; : ;; ; )'!&amp;) ((#)' &gt;((&amp;)#)')##)#&amp;(?)!!)#)4##!&amp;)&amp;(@""' &gt;A"#!B##!#""#&amp;C?(!))4?9&amp; %($)5555555555(+63+###)#&amp;##!&amp;)') (#(#!)"!94 D4 %(&amp;()"!) E')%"&amp;(@""(!&amp;)4 ##"(#%@)#"F#??#(%("'@)'(@(&amp;? &gt;4 !"# # &amp; %C)# &amp;% @ ## ((#)' "(# )'%(##&amp;)#@?#+6664%?#G#(##&amp;C !) ## "(# ?# ??#( # "(9@!# @.( %#)## &amp; ((#)' !(&amp;) &amp; %)@)#( &amp; H)&gt;4 ""# &amp;&amp;)# #)## )# '%)(#)#)!"88'%?#)###)#&amp;% !#&gt;((&amp;)#)&amp; &gt;!! I !) &amp;!&amp;)# '% ) &amp; %?# @ "(9@!#&amp; ))#@.(?)&amp;@()?)&amp;) #)4""#?# "#()&amp;"#'%"9)&amp;%?#4 14 +7 &amp;(!8 +666 )@)) &amp; ((#)' &amp; JK")#C )@)#) &amp; 9@ ")#)(%JK")#&amp;?#&amp;-3!)-,,,+D "#!8 -,,,M &amp;)@ ## "#)'( # "!) &amp; " &amp;) #) &amp; !&amp;) !#&gt;)'4"##)#) @J# )@)4 *4 ("C &gt;)## #))9! ?# # #@# &amp;@# %##)@ )@#N)#)#!".#(!#)'!# '%!8.#&amp; C!))#?)"(&amp;(#)"(2)!"##)&amp;!8. "()!)##!8.!B4 74 %())#(&amp;?!)&amp;!))##)? ++-#&gt;)' &amp;&amp;) #)"(2)!"##) &amp;%&amp;84#&gt;)'%(##""#)8 %&gt;#;)%&amp;%#&gt;)C'&amp;&amp;%(# 4</w:t>
      </w:r>
    </w:p>
    <w:p>
      <w:r>
        <w:t>)&amp;9'%).')8&amp;(&amp;)#!84 +-4 (" &amp; +, L# -,,1 : (?9 %@) &amp; !(&amp;)2 ) ' "##) &amp;!&amp;( " %( # &amp;) #) "(2 )!"##) @) &amp; &amp;(#!) C &amp; %!8. &amp; (#) %!8.&amp;C?(!))&amp;8#&amp;%)!"#4% )#&amp;%?(&amp;#)) @)###?#&amp;%!8. &amp;%8) #) &amp;)')8?(&amp;(&amp;?)!(4%# O#&amp;@#"'%)%."&amp;""8#)# # ""()#) &amp; %#)#( !"(## ') %# ?&amp;( %@) &amp; "())#4</w:t>
      </w:r>
    </w:p>
    <w:p>
      <w:r>
        <w:t>/++,0/-,,1 21/32 +D4 (")'%(#)#'%)@)#&amp;%C!)% &amp;"#&amp;&amp;)##)##)"#"!&amp;%L#)?() '))#8) #)!#&gt; &amp; $4 +14 : ")#(&amp;)""#'&amp;.#9!&amp;)# O % " ")8))#( &amp;% (#&amp; # " )!# )'4</w:t>
      </w:r>
    </w:p>
    <w:p>
      <w:r>
        <w:t>, +4 ) @)% )#)O&amp;))) 4 1 )8 # &amp; )G#)#)'&amp;###)"(@%#) *7 ') # #)@ ) ?(&amp;( %2!&amp;) &amp; +3! +661 L#&amp;"##)&amp;(?))C#4-*D+##!"#&amp;&amp;)#) &amp;#4D-D14 %#4-*4+ $&amp;)"'%8) #)&amp;)"&amp;&gt; L#&amp;"##)')@#&amp;) #)'#)#!&amp;)# ('4 "##) !"# #!!# C! #)#!# .#!.#"")&amp;) #)'")#"!(&amp;)#&amp;)"( ?!!8#)!))&gt;")#)!)2&gt;")#)&amp; (#8)!# !(&amp;)2) L# &amp; #) C! &amp;#)( &amp;(###!"!&amp;)))'&amp;!"(@#)@?@&amp;%( "#))9!#!(4C!!"(@#)@#??#( ")# " !(&amp;)4 "##) !#)( C #4 -* # -7 $ &amp;)@#F#??)""")(#(!)'M%??))#(&amp;)#F#&amp;(!#( &amp;!(#&gt;&amp;)#)?)' )"#)) &amp;# L# # " ") &gt; " % 8) #) &amp; ) # #) &amp;)#)4 &amp;() &amp;(#)#"##)"(@%#4-*4-4&amp;(#!)&amp; ' ! % 8) #) &amp; ) "&amp; &gt; L# &amp;% "##)@#@(&amp;#%??))#(%&amp;('#)#9 (!)' # &amp;%(@#)4 !! &amp; !!)) ') )#?)&amp;&amp;() "##)4)!8)))?(&amp;(&amp; &amp;)#Q( #)@R&amp;"##)')("&amp;#")#9 ') %. ("&amp;)# ' "#)!# &amp;)#)4 ) ?(&amp;( &amp;(( ( !"(# ("#!#?(&amp;(&amp;%)#() 2: &amp;% &amp;) #) "(2 )!"##) )' )# &amp; &amp; %( (#)!8.&amp;C?(!))#()!"#)#&amp;8# &amp;%(@)# '% #!## !8. &amp; C !) !&amp;) ((#)' @ )'= &amp;# # "#4 % )# &amp;% :</w:t>
      </w:r>
    </w:p>
    <w:p>
      <w:r>
        <w:t>8#&amp;) #)4 F#&amp;"))" &amp;%8) #)&amp;) $4</w:t>
      </w:r>
    </w:p>
    <w:p>
      <w:r>
        <w:t>??#%#4+ ;)#Q( #)@R&amp;"##))#') #"")&gt; "%2!&amp;)#'&amp;)#) ?) %C +4 &gt;)?? D &amp; %C + &amp; % ; !#) C"(!#'?(&amp;#))@)#&amp;?)&amp;) #)'&amp;#())#( ))'?(&amp;#))@)###?#&amp;%!8. &amp;%8) #)&amp;)&amp;())&amp;-3434+637/+414+6614 (@))&amp;% ;#C@&amp;6O)#-,,+ &amp;%"")#)O ##&gt;8))#(" ?!)#( ) # #)##) &amp;% )# &amp; !&amp;) "&amp; )&amp;(#)&amp;"##)4(!))%)!" &amp;#&amp; #C!&amp;9'%&amp;@#(@)("#F#) (8? &amp;() &gt;#"4*,=4!"(!##@&gt;")8 ' %(!(#) &amp;( " )# %# " C&gt;#)@4 : )) )&amp;(('()#(&amp;&amp;)#&amp;!F!'%( )#(&amp;#)#!#"## '%C+% ;@#!!)#!"9#&amp;"##)@# &amp; !) O'% "@ 9# &amp;% &amp; )# )N;&gt;U)A)&gt;&amp;@U# &gt;#VW&gt;4 +60=4%."))""&amp;""C!!("9" @) O&amp;))) ' " '#) &amp; &amp;)#) &amp;%&amp;!)) &amp; &amp; &amp;!)!"C4 ')#)')#"(#&amp;%&amp;" ) :</w:t>
      </w:r>
    </w:p>
    <w:p>
      <w:r>
        <w:t>"!) ! #)#!# &gt; &amp; % 8) #)&amp;): O ('###)#)#"&amp;&amp;&amp; &amp;(( #)&amp;( )##%(#)#"#)%#46#4 74 !# &amp; ##""#)8&amp; !## O)"&amp;&amp;: '%)&amp;")?)!( !! #&gt;-,,D&amp;4#4+,4+=4%#"'))8 ?(&amp;(@)#&amp;((#))8#("&amp;&amp;)")#)# ')"(@.)#)#&amp;)#) ((&amp;!(#&gt;&amp;&amp;:</w:t>
      </w:r>
    </w:p>
    <w:p>
      <w:r>
        <w:t>")# &amp; ! &amp; "(#) !(&amp;)!# )#( !);) # @) "##) &amp; &amp;) )#( &gt;!) &amp; ")#( # &amp; ?!) # )#&amp;) %"")#) 8)@ &amp; 8)#&gt; ) # &amp; () ((#)' &amp;&amp;:</w:t>
      </w:r>
    </w:p>
    <w:p>
      <w:r>
        <w:t>!!#)#!#&gt; &amp; % )4 # )# ??# )@'# &amp;)# ?&amp;!#C?)@)&amp;)#!#&amp;)#&amp;"##)&amp;% ###&amp; %)#!!# 9-,,-"431=4 !?&amp;(&amp;)#F#O#(4</w:t>
      </w:r>
    </w:p>
    <w:p>
      <w:r>
        <w:t>/++,0/-,,1 23/32 , 3 , - -,</w:t>
      </w:r>
    </w:p>
    <w:p>
      <w:r>
        <w:t>4/565 7 855 5 9" $*' : 65</w:t>
      </w:r>
    </w:p>
    <w:p>
      <w:r>
        <w:t>+4 (@84 65</w:t>
      </w:r>
    </w:p>
    <w:p>
      <w:r>
        <w:t>-4 O##4 D4 ?! "#) &amp; '% "@# ?! # "(# F# &amp; &amp;() &amp; D, O &amp;9 #)?)#) " ") !!&amp;( &amp;( )8 ?(&amp;( &amp; ;&gt;U)A&gt;?') 7 7,,1</w:t>
      </w:r>
    </w:p>
    <w:p>
      <w:r>
        <w:t>#) C!")4 &amp;() "# F# " (4 !(!) &amp;)#N = )&amp;)' C#!#'&amp;())#&amp;()8#))#"&amp;&amp;()) ##'(M 8= C" " ' !#)? ) #)! "@) &amp;!&amp; ## # &amp;())M = "# ) # &amp; "(##4 ;) !(!) #)# " #) ((!# (!(( ## = 8= # = )2&amp; )8?(&amp;(&amp;""#!#)9'%) &amp;@&amp;()@84!(!)&amp;!#)!. &amp; "@ ') # O)# )) ' &amp;()) ##'( # %@"" &amp; '(#(C"(&amp;)(#&lt;#4+D-+,7#+,3=4</w:t>
      </w:r>
    </w:p>
    <w:p>
      <w:r>
        <w:t>??)N</w:t>
      </w:r>
    </w:p>
    <w:p>
      <w:r>
        <w:t>X)&amp; $</w:t>
      </w:r>
    </w:p>
    <w:p>
      <w:r>
        <w:t>()&amp;#N</w:t>
      </w:r>
    </w:p>
    <w:p>
      <w:r>
        <w:t>)</w:t>
      </w:r>
    </w:p>
    <w:p>
      <w:r>
        <w:t>")?!&amp;"(#F###)?)(C"#)))'%%??)?(&amp;( &amp;#("8)'" 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