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ATAS/562/2005 vom 15. Juni 2005</w:t>
      </w:r>
    </w:p>
    <w:p>
      <w:r>
        <w:t>GE Cour de justice, 2005-06-15, DE</w:t>
      </w:r>
    </w:p>
    <w:p>
      <w:r>
        <w:rPr>
          <w:b/>
        </w:rPr>
        <w:t xml:space="preserve">Quelle: </w:t>
      </w:r>
      <w:r>
        <w:t>https://mcp.opencaselaw.ch/entscheid/ge_gerichte_ATAS_562_2005</w:t>
      </w:r>
    </w:p>
    <w:p>
      <w:r>
        <w:t>FR: GE_GERICHTE ATAS/562/2005 du 15 juin 2005</w:t>
      </w:r>
    </w:p>
    <w:p>
      <w:r>
        <w:t>IT: GE_GERICHTE ATAS/562/2005 del 15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#$%&amp;'#$&amp;&amp;( #)*%#%++) ,, - , - -, ./ 01 2 $) ! %++)</w:t>
      </w:r>
    </w:p>
    <w:p>
      <w:r>
        <w:t>3</w:t>
      </w:r>
    </w:p>
    <w:p>
      <w:r>
        <w:t>!"#$%&amp;' ( ()'* +,,))</w:t>
      </w:r>
    </w:p>
    <w:p>
      <w:r>
        <w:t>4 5555555555 ) ) )** -........../ 0)) ()))*%&amp;'</w:t>
      </w:r>
    </w:p>
    <w:p>
      <w:r>
        <w:t>5555555555,11%2 *0</w:t>
      </w:r>
    </w:p>
    <w:p>
      <w:r>
        <w:t>,,*</w:t>
      </w:r>
    </w:p>
    <w:p>
      <w:r>
        <w:t>3456734668 953449 6 41 )**-........../ **)*%&amp;'))2) (( 4: ;') 468 ,)) +() +* ))1 51 / +&gt;) 2) (( )** ') , ()) ? ( .......... &amp; *) ;@+ # A 466: ?) B.......... #A466:4 1 71 )**,)(F)%@)**)00))*,&amp; ) 2') (,) G)9,&amp; )H1 &amp; 466$ )**,F),*2)&amp;()),)) @) ,&amp;(()(* ,)@)=)% ,&amp;9'=&gt; ))1 $1 *@))) ' *,*,)+,"&gt;**8 A466C)= ,()&amp;) *,=)@ &amp;' ,*0)) )**-........../ 1/,=)) B 4 * 47 ( 46681 ) , )* )) +( 5$I748014#1 #1 47;)4668)')*,) ((2*(* &gt;)2 )**,);)() )(,)( ,*; )@+')=)% (( 4:I5#C01C#, ? (.......... 54I787015#,? (E..........?) .......... .......... ,* )) )(,F* , ,*) 4;')466$74 *(=466:1 :1 ) 2 )** 0(* ,,))1 ) () +,,)) ? ( E.......... ) * @ ,=))* +*) , 22*1 8 ,(= 4668 @) (()) /9 (,* ()'* ,,)) 0(*,?)....................1 0)')@ &amp; *= +&gt;) )**?)..........))(;)) ) )** ' )2 ) )') ') ,) *)) ' 2 )0 )) '* )**1 ')</w:t>
      </w:r>
    </w:p>
    <w:p>
      <w:r>
        <w:t>3456734668 973449 *@ +2 )** ) *, ) ((21</w:t>
      </w:r>
    </w:p>
    <w:p>
      <w:r>
        <w:t>) *) @ ,=))* ?) .......... *) ) 22* =)@+)+)&gt;*( @ ,*) )'(1 C1 *, 4#,(=4668?)..........* ,=))* ' @+) ') ** % ,F ) !2 )@+)')0) *) +)'=))*;2 *,*,) ,*%+ ?)..........5 ,*@+)') *,F* 200,*')0))@) ')**,*),)*, %)&gt;9*,? ( ..........?)..........1 61 " 5: '(= 5 ;2@)') )*2*')**)') *,)=0* *'F*)= *0)@+)%' (,))0(%)1 441 )= * ,) ) (,),1 *0 &gt;,* @+) ') ** )** ' &gt;9*, @+) ,* )())* ,))1())(0) )))@%'))', !! + +)1/ *)+&gt;9*,@)()2) 0))&amp; )**K)@+'))2*'?) ..........,, =) )=))10)')@ ,&amp;,,*) )**&gt;)2)= ,()&amp; ) +') ( )=** ') (* &gt;9*, +) ()) ..........1 % ,) ,* *,* % , )+, )1 451 5$A5 * *) , *()1 ) ()))0);*, )&amp;,&amp; B **;*," 7 '(=5 ,)@*@ *()) /)** -.......... +') , &amp; ,) 2(,%**(22)**0))&amp;(1 0)') @?)..........')00*))'%+! + =)(()%)( )**%)1)2)) 2*) ( 00) @ ) ') 22* )**1</w:t>
      </w:r>
    </w:p>
    <w:p>
      <w:r>
        <w:t>, ) )' (%+,,) *2*1 4$1 ')*% *())@ *0 2))=)(( ()) 0) (( )(, ) ))@1 ,) )1 4#1 *0 +, *,* ) *)@))**)(,)1 4:1 C;)5 ;21 51 )= ) L ) )@ ))'%)0* *+9'))')' 5 ,)) I *) )@% (, 0) ((2=G14H1@ ) *)' I,)= (), ,*% *) ,),) ,2 * *) ,,)=G15H1 *,) ()2) I185 / *) ))*,(&amp;,*(,)G B45845) 1# 4C ) 1 5 45: $#4 ) 1 5 454 788 ) 1 7= *0*H1 (( M) ((2N I18514 /) 0 &amp;22**((J) (,)) A (,0),' I))=(&gt;)2)=@ )00)',(), I&gt;)2,)( )) (),')LI=)2) *, ((2G B4584C) 1 545:$$$) 17$#5) 15454788) 17=*0*H1</w:t>
      </w:r>
    </w:p>
    <w:p>
      <w:r>
        <w:t>;), ) &amp;@I 0)) ((2&amp;2 )) 00)(( (( *,O I* )1 ,)), I,,)@ *2( @ )** 0)) )@) * &amp;2 ,* (();2( )@) ) ,(,%) , ) I*' ((2G B456 46#) 151745:$$#) 17=*0*H1</w:t>
      </w:r>
    </w:p>
    <w:p>
      <w:r>
        <w:t>+ )** -.......... / *) *;% )'= ' ,* 0))K00))'))0)*,)(( ( ,F,@+00) ,)')*=) ,&amp;9'=&gt; ))1 )) ,&amp;9'=&gt; 7 ') 466# 4$ '(= 466# ()) =)))=%! 4$I 4'(=466:4$;')466C0))* =)))=,$#I )) ()*,'))) + *0 =) *0)))0 144#144$61 )+@+((J0))**, , *0 +)0 5# '(= 466C ,=)) B 4 ) ,*) )@( ,)&amp; (,=)'*%)* ()&amp;%@ )),)),)"*0)I=; *))1 I=)2) ,F )) 0) *(, , I(,FR! ),=),),)1 *2 )= 0* * ** % *)** ,) @ ,=))* I(,F I)#5 /)* ),=)G B445 4##) 1#K468C,255 ,*(@I=)2)*2 *, ((2 ) " @ J ((2 A % ')) )),*2)22',I(,F ,),)*2) I /G46C8,25#6K46C5,2:8CH1) (,)@) @I=) ((2,) 9=') ,),) , (@I(,F')*9)))( (), *2)2 2' ( J ) I&gt;) , I) ) 0) ) % *2))()* (,(%I= I0G01 B 58;) 46854687,24 2@)2)(G B455::) 1$446 $ *)@),&gt;)0 *))'(,( 9)G01: ,*( (( () *2( , @) , 00)'( *)) ' 2 @) ( 2) ,,( ) )) , ,*, *%0() '*) )**TG B4 G01,)&amp;14)H1 , ')@)* +2 )**0))*2@+) &gt;P) 0) 0) ) ))@ !2* ) ' ,!! + +)1 ) )**2**(@)* +2) +* (,* @ 0) ,, G B 4 ("( I1#5 / 0)@I(,F))( ,*2)22'')* ,),)))*,*; )1I)) *2)2) )00*0( 01I1#5 / *@ ,=))* , 0 * ) ,=)1 IF =)2) *, ((2 @ I) I&gt;) );)0)(,(0)0 I(,F&gt;I)) *2)22'1 *2 ,')2@I(,F ((2 % ) (,) ') ))( ,),)()&amp; I /@L,=)2) *, ,*; )1 @ I)=') ,),) ,,L' )((*2))(0)'G B4 (, I , *) *)1 ?) ) 0 , @I (,( (= , *)( , I1 #5 / @ I ,) ( @ I(,F ') (( J ) ,) *)) ) *) =;)' , @I) ,) I@) )) *) )=G B4 )2 *'&amp; @) I) @I ) , ,),)1 )00*)) (== I)(, *2( @I) I2) I,,*) ,=))* =) )) 2 I(,F G B 4 9*, ,* ))5$#)$6Y ,))G01,&amp;9'= +(=*2**&gt; )) 4 6)H1 @+ 5: '(= 466: *0 ,* ) )2 ) )') (((, )**0))G01,)&amp;1474C05 )K (,), 4:1 1)= *@ *0 *) ' *, ,,)*) )** @) (,) ! *,&gt;@ &gt;%@)* *466$%466:1 *0 ()@+),)),)&gt;) +(=!))@+&gt;* ) + ()))1 ,,L @+) &gt;P) )) )0 *))@,))**1 *0 &amp;2, @+*,@)()2) 0))&amp; )**@)= ,()&amp;))K) ,,@;2)')+)&amp;()=** ,=))* +))2F,,**)&gt;)2 )**0))1 )= *='0)@;2)')&gt;,*(' )**@ *0 '),)) +2 0)K) ') *2) ' ? ( .......... &gt;,9(,= 2 *')) @) ) () *2)&amp;( (, *) ,= M * ))N )** G01 ;2( )= ,()&amp;) 57()5 )))' ,, *0 &gt;9 *,G01,)&amp;14C04)H)') '' ,)&amp; , ),? (..........@ *0 () *2)) ,) 22(0))( )**0))G01,)&amp;14 5? (..........H1 ' **(@),*&amp; @)* +2 0) *0 ) )**-........../ *=)1 :1 % &gt;() ) *0 22* ,=))* +1 #5 /,9,)( )) /1)=&amp;',*=( @ 0) @ ;2 )') ) ** @ + ) ) ,!</w:t>
      </w:r>
    </w:p>
    <w:p>
      <w:r>
        <w:t>3456734668 94 (,F*'*)) )0),*'%+18C17 /,),*(G01,)&amp;1866$ )H1 *0 +,), (&amp;' + ,)( !2)10)@+)) *,F* 200, *')0)) )**',)(,') ' +00) ,)@0)))**,*),)*, +) ()) .......... &gt;9*, , @ 9) +,,,),))=))+F!2)1 00)**)) ,=&amp;(0)) ,),)* *;%)),)) +*) , ,F* ,) 466$ G01 1 ;2( )= ,()&amp; ) 57()5 9*, *0 %! 7I$# (,)1 *) , " ,2*1 (*() )Z H ) )@ &gt;(@ *)) *)=)), *)) @*K =H &gt;, , @ ()0 ) )( ,') ( *))K H , )2 ,*1 /) (*() ) , ) **( *(** H =H H )9 )=0* * ,,()&amp;@+) ' *)'=1(*() ()(F ,' @) ;) )) @ *)) @* +',, @**&gt;,* )*G14754 ,)))@+%+00)0* * ),200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