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ATAS/561/2017 vom 27. Juni 2017</w:t>
      </w:r>
    </w:p>
    <w:p>
      <w:r>
        <w:t>GE Cour de justice, 2017-06-27, FR</w:t>
      </w:r>
    </w:p>
    <w:p>
      <w:r>
        <w:rPr>
          <w:b/>
        </w:rPr>
        <w:t xml:space="preserve">Quelle: </w:t>
      </w:r>
      <w:r>
        <w:t>https://mcp.opencaselaw.ch/entscheid/ge_gerichte_ATAS_561_2017</w:t>
      </w:r>
    </w:p>
    <w:p>
      <w:r>
        <w:t>FR: GE_GERICHTE ATAS/561/2017 du 27 juin 2017</w:t>
      </w:r>
    </w:p>
    <w:p>
      <w:r>
        <w:t>IT: GE_GERICHTE ATAS/561/2017 del 27 giugno 2017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La chambre de céans n’a ainsi d’autre choix que de rejeter le recours.</w:t>
      </w:r>
    </w:p>
    <w:p>
      <w:r>
        <w:rPr>
          <w:b/>
        </w:rPr>
        <w:t>E. 13</w:t>
      </w:r>
    </w:p>
    <w:p>
      <w:r>
        <w:t>La procédure est gratuite (art. 61 let. a LPGA).</w:t>
      </w:r>
    </w:p>
    <w:p>
      <w:r>
        <w:t>A/1445/2017 - 6/6 -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