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ATAS/561/2016 vom 6. Juli 2016</w:t>
      </w:r>
    </w:p>
    <w:p>
      <w:r>
        <w:t>GE Cour de justice, 2016-07-06, FR</w:t>
      </w:r>
    </w:p>
    <w:p>
      <w:r>
        <w:rPr>
          <w:b/>
        </w:rPr>
        <w:t xml:space="preserve">Quelle: </w:t>
      </w:r>
      <w:r>
        <w:t>https://mcp.opencaselaw.ch/entscheid/ge_gerichte_ATAS_561_2016</w:t>
      </w:r>
    </w:p>
    <w:p>
      <w:r>
        <w:t>FR: GE_GERICHTE ATAS/561/2016 du 6 juillet 2016</w:t>
      </w:r>
    </w:p>
    <w:p>
      <w:r>
        <w:t>IT: GE_GERICHTE ATAS/561/2016 del 6 luglio 2016</w:t>
      </w:r>
    </w:p>
    <w:p>
      <w:pPr>
        <w:pStyle w:val="Heading2"/>
      </w:pPr>
      <w:r>
        <w:t>Volltext</w:t>
      </w:r>
    </w:p>
    <w:p>
      <w:r>
        <w:t>Siégeant : Juliana BALDÉ, Présidente; Christine LUZZATTO et Dana DORDEA, Juges assesseurs</w:t>
      </w:r>
    </w:p>
    <w:p>
      <w:r>
        <w:t>RÉPUBLIQUE ET</w:t>
      </w:r>
    </w:p>
    <w:p>
      <w:r>
        <w:t>CANTON DE GENÈVE POUVOIR JUDICIAIRE</w:t>
      </w:r>
    </w:p>
    <w:p>
      <w:r>
        <w:t>A/181/2016 ATAS/561/2016 COUR DE JUSTICE Chambre des assurances sociales Arrêt du 6 juillet 2016 4ème Chambre</w:t>
      </w:r>
    </w:p>
    <w:p>
      <w:r>
        <w:t>En la cause Madame A______, domiciliée c/o EMS B______, à THONEX, représentée par le service de protection de l'adulte</w:t>
      </w:r>
    </w:p>
    <w:p>
      <w:r>
        <w:t>recourante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A/181/2016 - 2/2 - Vu la décision sur opposition du 30 novembre 2015 du service des prestations complémentaires ; Vu le recours interjeté le 18 janvier 2016 par Madame A______ (ci-après la recourante), représentée par le service de protection de l’adulte ; Vu le courrier du 24 juin 2016 du service de protection de l’adulte retirant au nom et pour le compte de la recourante le recours déposé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