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ATAS/561/2007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https://mcp.opencaselaw.ch/entscheid/ge_gerichte_ATAS_561_2007</w:t>
      </w:r>
    </w:p>
    <w:p>
      <w:r>
        <w:t>FR: GE_GERICHTE ATAS/561/2007 du 24 mai 2007</w:t>
      </w:r>
    </w:p>
    <w:p>
      <w:r>
        <w:t>IT: GE_GERICHTE ATAS/561/2007 del 24 maggio 2007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!'?( *'(7F$! ''((' 2&amp;(' ! ' &amp;&amp; ( &amp;'(( ' &amp;'(( *'6 ( N'(7"$FO7('=(!1= (#$$4('! F)' #$$4 9''; &amp;'*'(71F&amp;'!(''(')B7 47 ( ? &amp;'( ' &amp; ( ) ' ('B ( ( (( ( *'! ??('&amp;B (!* ( !620"!B'#$$0&amp;'( ' * ('&amp;&amp;'( (!)* (')"$)' #$$"7 17 ( * ) (!(&amp;' &amp; ( ;( &lt;'*'6 ( *' ( ' ( *'6 ) (!7 (' '&amp;'!( ( &amp;'(?'!'!((*(( (2 (! '! &amp; B (! ? ' '/! (') !; B'! ; ('( ?&amp;(&amp;'*'!N G""%4E$ 7#BR""F#4%</w:t>
      </w:r>
    </w:p>
    <w:p>
      <w:r>
        <w:t>3"4$53#$$4 6"F3#"6 7"B( ''&gt;( (!R G&amp;B !"F= #$$14#13$4( "E43$4O7 F7 *'(7 F 7 " &amp;'!) ( ; 9 &amp; ( (' ' &amp;'(( *'8&amp;' 9' '&amp;'' (&amp;'! N'(7"$7"(7 O(!* (&amp;'9 * (&amp;'9 ( &amp;'9 7 E7 ' ( 2 &amp;'(( *'6 ( &amp;&amp; *B' (' *!)!(?B'(&lt;' ((*(( (2(! (!('7((A ?('&amp; ';* 8 *(('; (!)!( (?' (&amp;&amp;' (((;* ' (&amp;')&gt; &lt;'7*(&amp;! '')/; * ( ( ; ! (*(( (2(!R 9(( 99 ( ; *!)!( ?B ! !)(( 2 *(' 9(' ( &amp;');!*(( (2(!&amp;/8 ;&amp;8/ ;*'!*(626 ';* &amp;'!( ( ;6 N G"#%"5" 707"R ""%00E 7"R""5#5% 7"B('!9!'O7 .) ' *!)!( '! ( *(( ( 2 (! ( ! &amp;' '&amp;&amp;'( (!('(;( 9 (;* ('( !/!( =? A 9( ( ( ' ' ?( *'' ! ( ; ( &gt;(' ('/! 9'( 2 '&lt;? ?'! )' B&amp;'!&amp;!'(&amp;&amp; ;!?!!'(2*&amp;&amp;'! ( &amp;') *' N G "#1 "%1 7 #R "#" 4E 7 #R #$5 7F('!9!'O7 ';*A (*'&amp;&amp;'(299( (' * ( ( ? &amp;'+( &amp; B ;* &amp;( &amp; &gt;(' ; 9 !&amp;'BB&amp;'( '' (2&amp;'(( 9!' * ('! (&gt;(' !N G"#%"5" 707"R4$F 74707"R""% 005 7"R""5#5% 7"B('!9!'O7. *&amp;(((';* (*9 (;!/'&amp;'; ' (((9Q') ( !)!( (! (' (' 8&amp;(C &amp;'!(! &amp;' *'!(* ( (&gt;(' !';*!(( 9(!' '(')( P (') ( )( * ( N(( ; (O * ( &amp;') ( *!)( ;* ' ((( (* (N((; R"%%#V"4# &amp;7E1 74BRG.*'6 (B ?( ' ./I T' / )'I(?'/( W.X .T . /'/ ( V "4"O7 &amp;' &amp; A ' *(( (2(!(' &amp;(B2* (*(&amp; N(( ; ( (( ; O ' B ' (&lt;' )' B &amp;'!&amp;!'(( &lt;'&amp;') ' N G"#F0F$ 71BR"#1"%1 7#R#$$$0F0&amp;74FR</w:t>
      </w:r>
    </w:p>
    <w:p>
      <w:r>
        <w:t>G&amp;B !##$3$#FJ(#$$0 7#70O7</w:t>
      </w:r>
    </w:p>
    <w:p>
      <w:r>
        <w:t>3"4$53#$$4 6"E3#"6 57 *&amp;&lt; ;( ) ' * A ( (! (' (' * ( ') #$$" ( ' ' '( ='*/ &amp;' ''( !(! 2 &amp; ' ! 7 ' A&amp;'( ( &gt; !(! '2(!?'7</w:t>
      </w:r>
    </w:p>
    <w:p>
      <w:r>
        <w:t>' B!(*) ;*A (* (!('9 ( &amp;(*&amp;&lt;(' '(2;*99 '* ( !'!&amp; ''7 '( ! !?!!'( ) ( !(! !) &amp;' 99!'( ! ; ( A ! ''(7 * ' &amp; ; ' !);!! ?( '' (( 99( )( ;*!( (('&lt; 99 2(('!) ;* ; 9 !@('&lt; &amp;'BB@7 '( &amp;' ' 2 *A ( * (! ('('('B((!(* (7';(2 &amp;! '( ?( ') ? &amp;(6('( ;7.* ')!; '( (( )(') A&amp;') (&amp;2 ! ('(' =(!;* *A ( (&amp;' (&lt;'&amp;! 9 ;&amp;' *!((&amp;'&lt;('( *!!'( 'M 6') 7(A&amp;'(* ' !?(2*A (* (!('(''( * (79 '9 (&gt;A(&gt;((9(' !('?' '( ( 9 B7 !; *A ( * (! (' ( &gt;(' *''7(2A '* (!!;(7 %7 ;( (! !;( '&lt;) ' (7 &amp;&amp;'( ( 2 * ('( 6''=?6('/'7';;( (! !;( '&lt;) ' ( ( 9 ( ' ( &gt;(' A !2*'&lt;??'!)' B&amp;'!&amp;!'(&amp;&amp; B2 *!(B ( 9 ( ( &lt;' *' N97 G "#F 0F$ 71B"#1"%1 7#('!9!'O7 (!(!;( *&amp;'&lt;'' '/(*A&amp;!' ) 9 ( !'!!( (&amp;'&amp;'2('+'99(?' ; *( &amp;' (')'!((&amp;' (9Q?!!'9)' !&amp;' ( '(N G"#%"5" 707#4$1 7#7# G"#14F" 71('!9!'O7 ( (!('!;(*(&amp;!(! 9 !&amp;'*('! ) ?' ( *A ( * '&amp;&amp;'( ; 9 ! (' ( '! ( (( ( 2 (! ( (=' &gt;(' !(B &amp;' )' ' ' ( A &amp;'(( *'6 (N97'(7F7"R''&gt;(&amp;B ! 7"09!)' '#$$F 4F#3$4 7"7"('!9!'O7</w:t>
      </w:r>
    </w:p>
    <w:p>
      <w:r>
        <w:t>3"4$53#$$4 6"53#"6 "$7 *&amp;&lt; 9 ((;''(!(!) ( * ( (8&amp;@&amp;&amp; @7 ! ((* ( !*6 &gt; ! )(') ''&amp; ( '!&amp; ''7 '*(( (2(!!( )2('( (8&amp;Y&amp; &amp; Z2') ('( ?N."%%1V#0&amp;7FE 7#O('( ' 6!'!B'=' &amp;'&amp;&amp;'! '(&lt;' !;('&amp;&amp;'( (!&amp;&amp; ;(&amp;'? &gt;' (&lt;'; A!??!2&amp;'&amp;('B*''&amp;8/ ;2 99!';*A ' (&lt;'(99(!9 ' ( ( ('&amp;(&amp;/8 ; &amp;8/ ; H ' (&lt;' ?') (! ('&amp;'( &lt;'! B '&amp;' (( ;?'!('!* &amp; (! (') (!(' ( &lt;'?!!''!9!'A! '&amp;/8 ;N G""E0FF 7F)7R) '!?( G"#0 %% 7#('!9!'R#$$#V4E$&amp;710"W''&gt;(70$= ( #$$##4%3$"XO7 *A ( * (! !;( ( A ( )(H 6 '( (( &amp;'( &lt;'( '( ; '(&lt;'&amp;'( &lt;'( &amp;' (* (R 6?') (!('&amp;'( &lt;'! R 6'!'(?(' ((! R 6'&amp;' ((R 6'''(' ((! ('+(??')( (B !;* (R 6 99 (! &amp;&amp;' ' ?!' ( &amp; ( &amp;'((R 6?'!('!* &amp; (!(') 7</w:t>
      </w:r>
    </w:p>
    <w:p>
      <w:r>
        <w:t>' (&lt;' )( &amp; &gt;(' '! &amp;' ; (! !;( ( 7 *(' A&amp;(&gt;('99 ((( *(')2 ((!?' (?')7&amp;'!*!)!( ( (!?' 82 (&amp;!' ''! (' ' (&lt;''&amp; ) '( ( (! 99 ( &amp;' ((' *A ( * (! !;( N97 6' GS. *'6 ( B ?( ' H ./I T' / )'I(?'/( .T . /'/ ( 7 4" &amp; "5O7 )'(&amp;'!* ( ((2 ( (&amp; ?') (! '(2&amp;'' !'( )('')&gt;( ' ( (!&amp;'( &lt;'&amp;';'(&lt;'!;( (!&amp; &gt;(' N G""1"4$ 7F3(4$% 713O7</w:t>
      </w:r>
    </w:p>
    <w:p>
      <w:r>
        <w:t>3"4$53#$$4 6"%3#"6</w:t>
      </w:r>
    </w:p>
    <w:p>
      <w:r>
        <w:t>) (2&amp;'!(*!)'?') (!* (')#$$"7 '&amp;&amp;' ; =' &amp;' ! ( (' (!?' 9( '!'(H ( ? 9 (&amp;?') (!N&amp;' A7/(BOR (?') (!8( (?')7 '&amp;'!'2(( 9 ( ( ) (&amp;*((/'2 &lt;'(*'!'( (!/('( ; B &amp;(C( 9' * &amp; ( ) B=( 9 ' *!)!( ( 6&gt; N G""1"0% 7F4$E 1O7 (',(6' =?!*&amp;'()!/ ''&gt;(!2 9'?!(!&amp;'(!&amp;'*'' &lt;'&amp;'(B ( (B( )!/ &amp;'!!(;* () (&gt;('; 9 !BN G"F$3$0 0"'#$$4O7''&gt;(&amp;'!((!#1=) '#$$1N G "$F3$0O')/=?!*)!/ 2*''&gt;(&amp;'(!2*'' &lt;' (8(B( ) ('&amp;'!!(;* *? (62* (?') (! 8 ;*' (; 9 '&amp;'( &lt;'( &amp;' ( '( ;7 *&amp;&lt; &amp;&amp;'+(2(''&amp;&amp;'( 'G; A; *( )'!*(&amp;!(! 9!&amp;'!'( 6&amp;' (((' ( '6*('* (&amp; ;* '( A&amp; ;! *&gt;(' B! ' ;( (! *!'? B'B! &amp;' )!/ 99 (' ? (!'('('(&amp;'9'!9'( 7*( &amp;((!;''( (&amp;) )'(!)&lt;( &lt;'('( ( &amp;( ) ( '&amp;&amp;' ; &amp;' ; 9 ' * ( *( &amp; &lt;'(&amp;'*)!; &amp;'( '(B=( )7' ''('&amp;&amp;'((/ ;;) ()!/ !( ('( )( BN"$02"FEL3/O; 99!') ((6) ( (('F1( ""1 L3/ ( ; )!/ ''(*&amp;!(!&amp;'=(!)'*)( &lt;'2B( ' ; &amp;'!! (7 !!(B=( 9&amp;'((('( ';* (!&amp; ' (!?' 9!' ' (8(?')7 ""7 (2&amp;'!(2A ' ' (&lt;'&amp;'((('+('*A (* (!!;(('! !(('&amp;&amp;!;*&amp;'!* ( ((2 ( (&amp;?') (! '(2&amp;'' !'( )('')&gt;( ' ( (!&amp;'( &lt;'&amp;'; '(&lt;'!;( (!&amp; &gt;(' N G""1"4$ 7 F3(4$% 713O7 ;**)&amp;/('* ((8&amp; ;*B ''( ' ( ((' *A ( '( (( &amp;'( &lt;'( '( ; '(&lt;' &amp;'( &lt;'( &amp;' (</w:t>
      </w:r>
    </w:p>
    <w:p>
      <w:r>
        <w:t>3"4$53#$$4 6#$3#"6 * (7! *(&amp;!(!*?') (!&amp;'( &lt;'7*&amp;!(!;( 99 (!&amp;&amp;''?!' (&amp; ( &amp;'(( &amp; &amp; ; *!)( ''' (' (( ! ('+( ??')( (B!;* (7 ' (&lt;'&amp;' ('(')/(('&amp; 7 (' (( ! ( ='*/ '7 ' (&lt;' '( 9 ?'! ( '! * &amp; (! (') ( &amp; (A ' P (( ' ; ' ( ( ! ; * &amp; (! (') &amp;) (&amp;*A&amp; ;'62*!) 'A&amp;'&lt;* (7 !; ( (' ' (&lt;' A ; ( '&amp; *'' ')&gt;( '* ( (!&amp;'( &lt;''; &amp;'=' &amp;' !(('&amp;&amp;!;*(')&amp;'!* ( ((2 ( (&amp;?') (!7 "#7 ' ' *? ( * (! &amp;' (( ( 2 * (!?' (! '!! &amp;' ''(' &lt;'!' (' ) ('&amp;&amp;';*)'(*'(7 #4* (!(9 A!';*'!&amp;(&amp;'!(''('; (' ((! ((' !7 *''! 2) '!);!!)((( (2* (!?' (! ('; *!)!21D &amp;'! (;&amp;'&amp;) '</w:t>
      </w:r>
    </w:p>
    <w:p>
      <w:r>
        <w:rPr>
          <w:b/>
        </w:rPr>
        <w:t>E. 9</w:t>
      </w:r>
    </w:p>
    <w:p>
      <w:r>
        <w:t xml:space="preserve">A' &lt;'!9 ( ) 9' (&amp;'!B&amp;'( ;' 9 ('( 2 ; ''(*(&amp;&amp;!7 *!((' ( !'';(' (((((((' ! &lt;'2&amp;) '!)'!9 ( )(!)((( (2* (!?' (!7 "07 </w:t>
        <w:tab/>
        <w:t>( 2 ''( ) ( 'B'( 9' *A&amp;'( ' @!(B ( /&amp; ( '@ ( &gt;(' '=(! !?('P*')!* ( !(A&amp;'( *!( ( &amp;! 'A8(!=2!(!)'! '7 "47 !?'A !'( ; &amp;'!&lt;(''('=(!7</w:t>
      </w:r>
    </w:p>
    <w:p>
      <w:r>
        <w:t>3"4$53#$$4 6#"3#"6 '</w:t>
        <w:tab/>
        <w:tab/>
        <w:t>1 *0 '*+),</w:t>
        <w:tab/>
        <w:t>, ,</w:t>
        <w:tab/>
        <w:t>(</w:t>
        <w:tab/>
        <w:t>)',</w:t>
        <w:tab/>
        <w:t>*</w:t>
      </w:r>
    </w:p>
    <w:p>
      <w:r>
        <w:t>23-</w:t>
      </w:r>
    </w:p>
    <w:p>
      <w:r>
        <w:t>"7 !'''')B7 23</w:t>
      </w:r>
    </w:p>
    <w:p>
      <w:r>
        <w:t>#7 '=((7 07 (;&amp;'!'(?'( (7 47 9'&amp;'( ;U&amp;)(9''''('&amp;'!(''&gt;( ! 0$ =' &lt; ( 9 ( &amp;'&lt; ' B 9!!' N./I T'/9; FF$$4 O&amp;') ''( &lt;'' ( &amp;B 9'!( A '(7 5# 9!!' ' ' B 9!!' "E= #$$1N GOR! ''' ( ;' ( 9( 8&amp;')(&amp;'(' ?('''(( 'R ( &gt;(' '! ' B 9!!' &amp;' ) &amp;( &amp;' ) !(' ; A ( *'(74# G7&amp;'!(''&gt;((&amp; &lt;&amp; ''( );!8&amp;') )(&gt;('= (2*) 7</w:t>
      </w:r>
    </w:p>
    <w:p>
      <w:r>
        <w:t>?'99 &lt;'</w:t>
      </w:r>
    </w:p>
    <w:p>
      <w:r>
        <w:t>GG</w:t>
      </w:r>
    </w:p>
    <w:p>
      <w:r>
        <w:t>'! (H</w:t>
      </w:r>
    </w:p>
    <w:p>
      <w:r>
        <w:t>K' . K &amp; 9'&amp;'!(''&gt;((( 9 !A&amp;'( ;U2U99 9!!' (!&amp;B ;&amp;'?'99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