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ATAS/561/2004 vom 12. Juli 2004</w:t>
      </w:r>
    </w:p>
    <w:p>
      <w:r>
        <w:t>GE Cour de justice, 2004-07-12, DE</w:t>
      </w:r>
    </w:p>
    <w:p>
      <w:r>
        <w:rPr>
          <w:b/>
        </w:rPr>
        <w:t xml:space="preserve">Quelle: </w:t>
      </w:r>
      <w:r>
        <w:t>https://mcp.opencaselaw.ch/entscheid/ge_gerichte_ATAS_561_2004</w:t>
      </w:r>
    </w:p>
    <w:p>
      <w:r>
        <w:t>FR: GE_GERICHTE ATAS/561/2004 du 12 juillet 2004</w:t>
      </w:r>
    </w:p>
    <w:p>
      <w:r>
        <w:t>IT: GE_GERICHTE ATAS/561/2004 del 12 luglio 2004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' ;7&amp;</w:t>
      </w:r>
    </w:p>
    <w:p>
      <w:r>
        <w:t>$0 4&amp;9' $!!!#</w:t>
      </w:r>
    </w:p>
    <w:p>
      <w:r>
        <w:t>'9</w:t>
      </w:r>
    </w:p>
    <w:p>
      <w:r>
        <w:t>4'&amp;5'</w:t>
      </w:r>
    </w:p>
    <w:p>
      <w:r>
        <w:t>.49&lt;</w:t>
      </w:r>
    </w:p>
    <w:p>
      <w:r>
        <w:t>(</w:t>
      </w:r>
    </w:p>
    <w:p>
      <w:r>
        <w:t>58 + 4'5</w:t>
      </w:r>
    </w:p>
    <w:p>
      <w:r>
        <w:t>-</w:t>
      </w:r>
    </w:p>
    <w:p>
      <w:r>
        <w:t>4'((.</w:t>
      </w:r>
    </w:p>
    <w:p>
      <w:r>
        <w:t>,</w:t>
      </w:r>
    </w:p>
    <w:p>
      <w:r>
        <w:t>(..3 G3</w:t>
      </w:r>
    </w:p>
    <w:p>
      <w:r>
        <w:t>$D ((9' $!!!#</w:t>
      </w:r>
    </w:p>
    <w:p>
      <w:r>
        <w:t>&gt;</w:t>
      </w:r>
    </w:p>
    <w:p>
      <w:r>
        <w:t>4'(</w:t>
      </w:r>
    </w:p>
    <w:p>
      <w:r>
        <w:t>,</w:t>
      </w:r>
    </w:p>
    <w:p>
      <w:r>
        <w:t>(..</w:t>
      </w:r>
    </w:p>
    <w:p>
      <w:r>
        <w:t>&amp;(</w:t>
      </w:r>
    </w:p>
    <w:p>
      <w:r>
        <w:t>!F2"0 ,'3 %G 4'5</w:t>
      </w:r>
    </w:p>
    <w:p>
      <w:r>
        <w:t>:,,</w:t>
      </w:r>
    </w:p>
    <w:p>
      <w:r>
        <w:t>, '8 # (''4( H (( &amp;46. 4('</w:t>
      </w:r>
    </w:p>
    <w:p>
      <w:r>
        <w:t>4.'(</w:t>
      </w:r>
    </w:p>
    <w:p>
      <w:r>
        <w:t>4&amp;9' $!!" = &amp;' $!!!3 I3</w:t>
      </w:r>
    </w:p>
    <w:p>
      <w:r>
        <w:t>%D .&amp;9' $!!!#</w:t>
      </w:r>
    </w:p>
    <w:p>
      <w:r>
        <w:t>.4(. 4 4. (' :H &amp;'' 4'5</w:t>
      </w:r>
    </w:p>
    <w:p>
      <w:r>
        <w:t>'&lt;</w:t>
      </w:r>
    </w:p>
    <w:p>
      <w:r>
        <w:t>'('' 7..' 4(' ('(</w:t>
      </w:r>
    </w:p>
    <w:p>
      <w:r>
        <w:t>((</w:t>
      </w:r>
    </w:p>
    <w:p>
      <w:r>
        <w:t>E3 23</w:t>
      </w:r>
    </w:p>
    <w:p>
      <w:r>
        <w:t>%! &amp; %111#</w:t>
      </w:r>
    </w:p>
    <w:p>
      <w:r>
        <w:t>&gt;</w:t>
      </w:r>
    </w:p>
    <w:p>
      <w:r>
        <w:t>4'(</w:t>
      </w:r>
    </w:p>
    <w:p>
      <w:r>
        <w:t>&amp;( .,,</w:t>
      </w:r>
    </w:p>
    <w:p>
      <w:r>
        <w:t>$1FD$I ,'3 GG</w:t>
      </w:r>
    </w:p>
    <w:p>
      <w:r>
        <w:t>,</w:t>
      </w:r>
    </w:p>
    <w:p>
      <w:r>
        <w:t>(..# (''4(</w:t>
      </w:r>
    </w:p>
    <w:p>
      <w:r>
        <w:t>H ((</w:t>
      </w:r>
    </w:p>
    <w:p>
      <w:r>
        <w:t>&lt;:H (( E &amp;46. 4('</w:t>
      </w:r>
    </w:p>
    <w:p>
      <w:r>
        <w:t>4.'(</w:t>
      </w:r>
    </w:p>
    <w:p>
      <w:r>
        <w:t>4&amp;9' $!!" = &amp;' $!!!3</w:t>
      </w:r>
    </w:p>
    <w:p>
      <w:r>
        <w:t>"3</w:t>
      </w:r>
    </w:p>
    <w:p>
      <w:r>
        <w:t>2 ; %111#</w:t>
      </w:r>
    </w:p>
    <w:p>
      <w:r>
        <w:t>,</w:t>
      </w:r>
    </w:p>
    <w:p>
      <w:r>
        <w:t>(..</w:t>
      </w:r>
    </w:p>
    <w:p>
      <w:r>
        <w:t>.. 4 #</w:t>
      </w:r>
    </w:p>
    <w:p>
      <w:r>
        <w:t>$1 ((9' %111# J'. , :,3</w:t>
      </w:r>
    </w:p>
    <w:p>
      <w:r>
        <w:t>D/!</w:t>
      </w:r>
    </w:p>
    <w:p>
      <w:r>
        <w:t>/$012/%11$ !3</w:t>
      </w:r>
    </w:p>
    <w:p>
      <w:r>
        <w:t>$% ((9' %111#</w:t>
      </w:r>
    </w:p>
    <w:p>
      <w:r>
        <w:t>'('' ..'</w:t>
      </w:r>
    </w:p>
    <w:p>
      <w:r>
        <w:t>'</w:t>
      </w:r>
    </w:p>
    <w:p>
      <w:r>
        <w:t>('(</w:t>
      </w:r>
    </w:p>
    <w:p>
      <w:r>
        <w:t>(&amp;( = :('</w:t>
      </w:r>
    </w:p>
    <w:p>
      <w:r>
        <w:t>:H &amp;''</w:t>
      </w:r>
    </w:p>
    <w:p>
      <w:r>
        <w:t>(.. 4' &lt;</w:t>
      </w:r>
    </w:p>
    <w:p>
      <w:r>
        <w:t>: (&amp;. =</w:t>
      </w:r>
    </w:p>
    <w:p>
      <w:r>
        <w:t>4 :&amp;4'(&amp;</w:t>
      </w:r>
    </w:p>
    <w:p>
      <w:r>
        <w:t>H &amp;( 8 ' (' : . :.4'8</w:t>
      </w:r>
    </w:p>
    <w:p>
      <w:r>
        <w:t>&lt; 3 :('( , .</w:t>
      </w:r>
    </w:p>
    <w:p>
      <w:r>
        <w:t>@</w:t>
      </w:r>
    </w:p>
    <w:p>
      <w:r>
        <w:t>'7'9 4'(4( = '' ( '</w:t>
      </w:r>
    </w:p>
    <w:p>
      <w:r>
        <w:t>8 H .4 :'</w:t>
      </w:r>
    </w:p>
    <w:p>
      <w:r>
        <w:t>: (' .8(' 8'</w:t>
      </w:r>
    </w:p>
    <w:p>
      <w:r>
        <w:t>(97( ' &lt;: ' 4 .&amp; '4' 8</w:t>
      </w:r>
    </w:p>
    <w:p>
      <w:r>
        <w:t>&amp;&amp;&amp;</w:t>
      </w:r>
    </w:p>
    <w:p>
      <w:r>
        <w:t>9( 8((. B3</w:t>
      </w:r>
    </w:p>
    <w:p>
      <w:r>
        <w:t>. '44. &lt;: 8 .;= .. (&amp;. 4'8# (&amp;&amp; 4(' ( 8'&amp;</w:t>
      </w:r>
    </w:p>
    <w:p>
      <w:r>
        <w:t>(( 3 $13</w:t>
      </w:r>
    </w:p>
    <w:p>
      <w:r>
        <w:t>G ; %11$#</w:t>
      </w:r>
    </w:p>
    <w:p>
      <w:r>
        <w:t>&gt;</w:t>
      </w:r>
    </w:p>
    <w:p>
      <w:r>
        <w:t>'. = :H &amp;''</w:t>
      </w:r>
    </w:p>
    <w:p>
      <w:r>
        <w:t>.(</w:t>
      </w:r>
    </w:p>
    <w:p>
      <w:r>
        <w:t>'.4'(</w:t>
      </w:r>
    </w:p>
    <w:p>
      <w:r>
        <w:t>(&amp;&amp;7 4(' '</w:t>
      </w:r>
    </w:p>
    <w:p>
      <w:r>
        <w:t>&amp;(</w:t>
      </w:r>
    </w:p>
    <w:p>
      <w:r>
        <w:t>!F%00 ,'3 %G (''4( H (( &amp;46. 4('</w:t>
      </w:r>
    </w:p>
    <w:p>
      <w:r>
        <w:t>4.'(</w:t>
      </w:r>
    </w:p>
    <w:p>
      <w:r>
        <w:t>4&amp;9' $!!" = &amp;' $!!!# ( "DD ,'3 0G</w:t>
      </w:r>
    </w:p>
    <w:p>
      <w:r>
        <w:t>(( E3 $$3 ' ('''</w:t>
      </w:r>
    </w:p>
    <w:p>
      <w:r>
        <w:t>I (K %11$#</w:t>
      </w:r>
    </w:p>
    <w:p>
      <w:r>
        <w:t>''</w:t>
      </w:r>
    </w:p>
    <w:p>
      <w:r>
        <w:t>,('&amp;. (44(( ('</w:t>
      </w:r>
    </w:p>
    <w:p>
      <w:r>
        <w:t>.(3 $%3 ' '&lt;L</w:t>
      </w:r>
    </w:p>
    <w:p>
      <w:r>
        <w:t>$$ 4&amp;9' %11$#</w:t>
      </w:r>
    </w:p>
    <w:p>
      <w:r>
        <w:t>&gt;</w:t>
      </w:r>
    </w:p>
    <w:p>
      <w:r>
        <w:t>'&lt;</w:t>
      </w:r>
    </w:p>
    <w:p>
      <w:r>
        <w:t>&amp;8.</w:t>
      </w:r>
    </w:p>
    <w:p>
      <w:r>
        <w:t>:(44((</w:t>
      </w:r>
    </w:p>
    <w:p>
      <w:r>
        <w:t>H4&lt; &lt; :H &amp;''</w:t>
      </w:r>
    </w:p>
    <w:p>
      <w:r>
        <w:t>:. =</w:t>
      </w:r>
    </w:p>
    <w:p>
      <w:r>
        <w:t>&amp;(&amp; '.&amp; 4'.(4.</w:t>
      </w:r>
    </w:p>
    <w:p>
      <w:r>
        <w:t>('</w:t>
      </w:r>
    </w:p>
    <w:p>
      <w:r>
        <w:t>4</w:t>
      </w:r>
    </w:p>
    <w:p>
      <w:r>
        <w:t>4&amp; 4(' :''.'.</w:t>
      </w:r>
    </w:p>
    <w:p>
      <w:r>
        <w:t>((#</w:t>
      </w:r>
    </w:p>
    <w:p>
      <w:r>
        <w:t>8 , 4'</w:t>
      </w:r>
    </w:p>
    <w:p>
      <w:r>
        <w:t>( ,5'</w:t>
      </w:r>
    </w:p>
    <w:p>
      <w:r>
        <w:t>(..3</w:t>
      </w:r>
    </w:p>
    <w:p>
      <w:r>
        <w:t>:8 (.</w:t>
      </w:r>
    </w:p>
    <w:p>
      <w:r>
        <w:t>H4( ('</w:t>
      </w:r>
    </w:p>
    <w:p>
      <w:r>
        <w:t>( (44((# (' &amp;L&amp; &lt;: ' 4 ,(''</w:t>
      </w:r>
    </w:p>
    <w:p>
      <w:r>
        <w:t>&amp;(, ;, ( H ( (&amp;4('&amp;3</w:t>
      </w:r>
    </w:p>
    <w:p>
      <w:r>
        <w:t>8 , = ( 8(' :&amp;''</w:t>
      </w:r>
    </w:p>
    <w:p>
      <w:r>
        <w:t>:&lt; 4</w:t>
      </w:r>
    </w:p>
    <w:p>
      <w:r>
        <w:t>((</w:t>
      </w:r>
    </w:p>
    <w:p>
      <w:r>
        <w:t>(,,'</w:t>
      </w:r>
    </w:p>
    <w:p>
      <w:r>
        <w:t>9(</w:t>
      </w:r>
    </w:p>
    <w:p>
      <w:r>
        <w:t>('J</w:t>
      </w:r>
    </w:p>
    <w:p>
      <w:r>
        <w:t>4'</w:t>
      </w:r>
    </w:p>
    <w:p>
      <w:r>
        <w:t>7(</w:t>
      </w:r>
    </w:p>
    <w:p>
      <w:r>
        <w:t>''# &gt;(' **********#</w:t>
      </w:r>
    </w:p>
    <w:p>
      <w:r>
        <w:t>6 4'</w:t>
      </w:r>
    </w:p>
    <w:p>
      <w:r>
        <w:t>&lt;.</w:t>
      </w:r>
    </w:p>
    <w:p>
      <w:r>
        <w:t>3</w:t>
      </w:r>
    </w:p>
    <w:p>
      <w:r>
        <w:t>48. 4(8</w:t>
      </w:r>
    </w:p>
    <w:p>
      <w:r>
        <w:t>L' '4'(M.</w:t>
      </w:r>
    </w:p>
    <w:p>
      <w:r>
        <w:t>&amp;' (N ( &amp; :(97 = 8.','</w:t>
      </w:r>
    </w:p>
    <w:p>
      <w:r>
        <w:t>( ,5'</w:t>
      </w:r>
    </w:p>
    <w:p>
      <w:r>
        <w:t>(..</w:t>
      </w:r>
    </w:p>
    <w:p>
      <w:r>
        <w:t>= 8' =</w:t>
      </w:r>
    </w:p>
    <w:p>
      <w:r>
        <w:t>&lt;</w:t>
      </w:r>
    </w:p>
    <w:p>
      <w:r>
        <w:t>' ( K&amp; .'.</w:t>
      </w:r>
    </w:p>
    <w:p>
      <w:r>
        <w:t>(( 46.3 ' '# H'O</w:t>
      </w:r>
    </w:p>
    <w:p>
      <w:r>
        <w:t>4'(,( :H4' (&amp;49</w:t>
      </w:r>
    </w:p>
    <w:p>
      <w:r>
        <w:t>4(.</w:t>
      </w:r>
    </w:p>
    <w:p>
      <w:r>
        <w:t>,'#</w:t>
      </w:r>
    </w:p>
    <w:p>
      <w:r>
        <w:t>( 4',&amp;</w:t>
      </w:r>
    </w:p>
    <w:p>
      <w:r>
        <w:t>(97( (&amp;9 =</w:t>
      </w:r>
    </w:p>
    <w:p>
      <w:r>
        <w:t>&amp;''</w:t>
      </w:r>
    </w:p>
    <w:p>
      <w:r>
        <w:t>(..3 $D3</w:t>
      </w:r>
    </w:p>
    <w:p>
      <w:r>
        <w:t>0 ((9'#</w:t>
      </w:r>
    </w:p>
    <w:p>
      <w:r>
        <w:t>.,'</w:t>
      </w:r>
    </w:p>
    <w:p>
      <w:r>
        <w:t>'.4( 4' :'&amp;.'</w:t>
      </w:r>
    </w:p>
    <w:p>
      <w:r>
        <w:t>( ( &lt;:</w:t>
      </w:r>
    </w:p>
    <w:p>
      <w:r>
        <w:t>( 4 8(' .. &amp;''</w:t>
      </w:r>
    </w:p>
    <w:p>
      <w:r>
        <w:t>(..# &amp; &lt;</w:t>
      </w:r>
    </w:p>
    <w:p>
      <w:r>
        <w:t>7( ,,8</w:t>
      </w:r>
    </w:p>
    <w:p>
      <w:r>
        <w:t>8 .. .</w:t>
      </w:r>
    </w:p>
    <w:p>
      <w:r>
        <w:t>'' H8&amp;3</w:t>
      </w:r>
    </w:p>
    <w:p>
      <w:r>
        <w:t>('#</w:t>
      </w:r>
    </w:p>
    <w:p>
      <w:r>
        <w:t>:8 4 9..,.</w:t>
      </w:r>
    </w:p>
    <w:p>
      <w:r>
        <w:t>7' '</w:t>
      </w:r>
    </w:p>
    <w:p>
      <w:r>
        <w:t>(&amp;4</w:t>
      </w:r>
    </w:p>
    <w:p>
      <w:r>
        <w:t>9&lt;</w:t>
      </w:r>
    </w:p>
    <w:p>
      <w:r>
        <w:t>(..</w:t>
      </w:r>
    </w:p>
    <w:p>
      <w:r>
        <w:t>:8 (</w:t>
      </w:r>
    </w:p>
    <w:p>
      <w:r>
        <w:t>4(8(' 4(' 46' :.8</w:t>
      </w:r>
    </w:p>
    <w:p>
      <w:r>
        <w:t>'5'3</w:t>
      </w:r>
    </w:p>
    <w:p>
      <w:r>
        <w:t>(M L'</w:t>
      </w:r>
    </w:p>
    <w:p>
      <w:r>
        <w:t>,</w:t>
      </w:r>
    </w:p>
    <w:p>
      <w:r>
        <w:t>.8(44'</w:t>
      </w:r>
    </w:p>
    <w:p>
      <w:r>
        <w:t>'7&amp;3 $03 ' ('''</w:t>
      </w:r>
    </w:p>
    <w:p>
      <w:r>
        <w:t>" 4&amp;9' %11D#</w:t>
      </w:r>
    </w:p>
    <w:p>
      <w:r>
        <w:t>'9</w:t>
      </w:r>
    </w:p>
    <w:p>
      <w:r>
        <w:t>.</w:t>
      </w:r>
    </w:p>
    <w:p>
      <w:r>
        <w:t>(8(&lt;.</w:t>
      </w:r>
    </w:p>
    <w:p>
      <w:r>
        <w:t>&amp;'</w:t>
      </w:r>
    </w:p>
    <w:p>
      <w:r>
        <w:t>.,'</w:t>
      </w:r>
    </w:p>
    <w:p>
      <w:r>
        <w:t>D1 4&amp;9' %11D3</w:t>
      </w:r>
    </w:p>
    <w:p>
      <w:r>
        <w:t>&amp;'</w:t>
      </w:r>
    </w:p>
    <w:p>
      <w:r>
        <w:t>(&amp;4'</w:t>
      </w:r>
    </w:p>
    <w:p>
      <w:r>
        <w:t>.'. L' &amp;'.</w:t>
      </w:r>
    </w:p>
    <w:p>
      <w:r>
        <w:t>(8</w:t>
      </w:r>
    </w:p>
    <w:p>
      <w:r>
        <w:t>.,' 4</w:t>
      </w:r>
    </w:p>
    <w:p>
      <w:r>
        <w:t>0/!</w:t>
      </w:r>
    </w:p>
    <w:p>
      <w:r>
        <w:t>/$012/%11$ .4J</w:t>
      </w:r>
    </w:p>
    <w:p>
      <w:r>
        <w:t>&amp;</w:t>
      </w:r>
    </w:p>
    <w:p>
      <w:r>
        <w:t>&amp;8.3</w:t>
      </w:r>
    </w:p>
    <w:p>
      <w:r>
        <w:t>4'.</w:t>
      </w:r>
    </w:p>
    <w:p>
      <w:r>
        <w:t>((</w:t>
      </w:r>
    </w:p>
    <w:p>
      <w:r>
        <w:t>'8 &lt;</w:t>
      </w:r>
    </w:p>
    <w:p>
      <w:r>
        <w:t>'' :8</w:t>
      </w:r>
    </w:p>
    <w:p>
      <w:r>
        <w:t>4(8('</w:t>
      </w:r>
    </w:p>
    <w:p>
      <w:r>
        <w:t>7(</w:t>
      </w:r>
    </w:p>
    <w:p>
      <w:r>
        <w:t>(..#</w:t>
      </w:r>
    </w:p>
    <w:p>
      <w:r>
        <w:t>' K .&amp;('3 $G3 ' ;7&amp;</w:t>
      </w:r>
    </w:p>
    <w:p>
      <w:r>
        <w:t>D1 &amp;' %110#</w:t>
      </w:r>
    </w:p>
    <w:p>
      <w:r>
        <w:t>'9</w:t>
      </w:r>
    </w:p>
    <w:p>
      <w:r>
        <w:t>.</w:t>
      </w:r>
    </w:p>
    <w:p>
      <w:r>
        <w:t>&amp;</w:t>
      </w:r>
    </w:p>
    <w:p>
      <w:r>
        <w:t>&amp;</w:t>
      </w:r>
    </w:p>
    <w:p>
      <w:r>
        <w:t>&gt;</w:t>
      </w:r>
    </w:p>
    <w:p>
      <w:r>
        <w:t>$$ 4&amp;9' %11$ ('</w:t>
      </w:r>
    </w:p>
    <w:p>
      <w:r>
        <w:t>((</w:t>
      </w:r>
    </w:p>
    <w:p>
      <w:r>
        <w:t>.M</w:t>
      </w:r>
    </w:p>
    <w:p>
      <w:r>
        <w:t>4'((.</w:t>
      </w:r>
    </w:p>
    <w:p>
      <w:r>
        <w:t>&amp;8.</w:t>
      </w:r>
    </w:p>
    <w:p>
      <w:r>
        <w:t>:(44(( ,('&amp;. 4'</w:t>
      </w:r>
    </w:p>
    <w:p>
      <w:r>
        <w:t>.,'</w:t>
      </w:r>
    </w:p>
    <w:p>
      <w:r>
        <w:t>I (K %11$3 $I3</w:t>
      </w:r>
    </w:p>
    <w:p>
      <w:r>
        <w:t>.,'</w:t>
      </w:r>
    </w:p>
    <w:p>
      <w:r>
        <w:t>&amp;' :( '(' ('</w:t>
      </w:r>
    </w:p>
    <w:p>
      <w:r>
        <w:t>;7&amp;# &lt;</w:t>
      </w:r>
    </w:p>
    <w:p>
      <w:r>
        <w:t>5 (' '.</w:t>
      </w:r>
    </w:p>
    <w:p>
      <w:r>
        <w:t>,('3</w:t>
      </w:r>
    </w:p>
    <w:p>
      <w:r>
        <w:t>$3 -</w:t>
      </w:r>
    </w:p>
    <w:p>
      <w:r>
        <w:t>( 78( ' :('7( ;' +-</w:t>
      </w:r>
    </w:p>
    <w:p>
      <w:r>
        <w:t>.. &amp;(,.</w:t>
      </w:r>
    </w:p>
    <w:p>
      <w:r>
        <w:t>.# 5</w:t>
      </w:r>
    </w:p>
    <w:p>
      <w:r>
        <w:t>$' (K %11D#</w:t>
      </w:r>
    </w:p>
    <w:p>
      <w:r>
        <w:t>'9 (</w:t>
      </w:r>
    </w:p>
    <w:p>
      <w:r>
        <w:t>' ( +'3 $ 3 ' -3</w:t>
      </w:r>
    </w:p>
    <w:p>
      <w:r>
        <w:t>''L</w:t>
      </w:r>
    </w:p>
    <w:p>
      <w:r>
        <w:t>D1 &amp;' %110# 4#</w:t>
      </w:r>
    </w:p>
    <w:p>
      <w:r>
        <w:t>'9 &amp;', + 4'5 -</w:t>
      </w:r>
    </w:p>
    <w:p>
      <w:r>
        <w:t>(. :(,,</w:t>
      </w:r>
    </w:p>
    <w:p>
      <w:r>
        <w:t>.</w:t>
      </w:r>
    </w:p>
    <w:p>
      <w:r>
        <w:t>:'3 $ 3 ' # (.' &lt;</w:t>
      </w:r>
    </w:p>
    <w:p>
      <w:r>
        <w:t>8 .. '..</w:t>
      </w:r>
    </w:p>
    <w:p>
      <w:r>
        <w:t>8((</w:t>
      </w:r>
    </w:p>
    <w:p>
      <w:r>
        <w:t>:'3 $D$</w:t>
      </w:r>
    </w:p>
    <w:p>
      <w:r>
        <w:t>(( 78(</w:t>
      </w:r>
    </w:p>
    <w:p>
      <w:r>
        <w:rPr>
          <w:b/>
        </w:rPr>
        <w:t>E. 3</w:t>
      </w:r>
    </w:p>
    <w:p>
      <w:r>
        <w:t>9- E('</w:t>
      </w:r>
    </w:p>
    <w:p>
      <w:r>
        <w:t>(' &lt;</w:t>
      </w:r>
    </w:p>
    <w:p>
      <w:r>
        <w:t>((</w:t>
      </w:r>
    </w:p>
    <w:p>
      <w:r>
        <w:t>' '</w:t>
      </w:r>
    </w:p>
    <w:p>
      <w:r>
        <w:t>'9</w:t>
      </w:r>
    </w:p>
    <w:p>
      <w:r>
        <w:t>.# H &amp;(, 8 P</w:t>
      </w:r>
    </w:p>
    <w:p>
      <w:r>
        <w:t>,7' 4</w:t>
      </w:r>
    </w:p>
    <w:p>
      <w:r>
        <w:t>4(,</w:t>
      </w:r>
    </w:p>
    <w:p>
      <w:r>
        <w:t>:''L3 '#</w:t>
      </w:r>
    </w:p>
    <w:p>
      <w:r>
        <w:t>4(, : ;7&amp; 4 &lt;.'' :('.</w:t>
      </w:r>
    </w:p>
    <w:p>
      <w:r>
        <w:t>M( ;7.#</w:t>
      </w:r>
    </w:p>
    <w:p>
      <w:r>
        <w:t>(</w:t>
      </w:r>
    </w:p>
    <w:p>
      <w:r>
        <w:t>&amp;(,3 :('.</w:t>
      </w:r>
    </w:p>
    <w:p>
      <w:r>
        <w:t>M( ;7.</w:t>
      </w:r>
    </w:p>
    <w:p>
      <w:r>
        <w:t>:. = H &lt;</w:t>
      </w:r>
    </w:p>
    <w:p>
      <w:r>
        <w:t>&amp;' (N</w:t>
      </w:r>
    </w:p>
    <w:p>
      <w:r>
        <w:t>4(,</w:t>
      </w:r>
    </w:p>
    <w:p>
      <w:r>
        <w:rPr>
          <w:b/>
        </w:rPr>
        <w:t>E. 6</w:t>
      </w:r>
    </w:p>
    <w:p>
      <w:r>
        <w:t>(&amp;4'</w:t>
      </w:r>
    </w:p>
    <w:p>
      <w:r>
        <w:t>'M.</w:t>
      </w:r>
    </w:p>
    <w:p>
      <w:r>
        <w:t>&amp;L&amp; ' ((3</w:t>
      </w:r>
    </w:p>
    <w:p>
      <w:r>
        <w:t>: &amp;,&amp; 4 ..</w:t>
      </w:r>
    </w:p>
    <w:p>
      <w:r>
        <w:t>9 8. 4'</w:t>
      </w:r>
    </w:p>
    <w:p>
      <w:r>
        <w:t>.7'3</w:t>
      </w:r>
    </w:p>
    <w:p>
      <w:r>
        <w:t>8</w:t>
      </w:r>
    </w:p>
    <w:p>
      <w:r>
        <w:t>&lt; 4'.5#</w:t>
      </w:r>
    </w:p>
    <w:p>
      <w:r>
        <w:t>'.(</w:t>
      </w:r>
    </w:p>
    <w:p>
      <w:r>
        <w:t>44(</w:t>
      </w:r>
    </w:p>
    <w:p>
      <w:r>
        <w:t>(,('&amp; =</w:t>
      </w:r>
    </w:p>
    <w:p>
      <w:r>
        <w:t>(( 78(3 :.(</w:t>
      </w:r>
    </w:p>
    <w:p>
      <w:r>
        <w:t>;7 ' 6 4' ' .. . 4'</w:t>
      </w:r>
    </w:p>
    <w:p>
      <w:r>
        <w:t>'9 ,..'#</w:t>
      </w:r>
    </w:p>
    <w:p>
      <w:r>
        <w:t>( ''L</w:t>
      </w:r>
    </w:p>
    <w:p>
      <w:r>
        <w:t>%2 ;8' %110#</w:t>
      </w:r>
    </w:p>
    <w:p>
      <w:r>
        <w:t>' ( 78(</w:t>
      </w:r>
    </w:p>
    <w:p>
      <w:r>
        <w:t>(4.#</w:t>
      </w:r>
    </w:p>
    <w:p>
      <w:r>
        <w:t>$D ,.8'' %110#</w:t>
      </w:r>
    </w:p>
    <w:p>
      <w:r>
        <w:t>4(( '(' 4'&amp;</w:t>
      </w:r>
    </w:p>
    <w:p>
      <w:r>
        <w:t>.7'</w:t>
      </w:r>
    </w:p>
    <w:p>
      <w:r>
        <w:t>2/!</w:t>
      </w:r>
    </w:p>
    <w:p>
      <w:r>
        <w:t>/$012/%11$ ' = '( ;7 '# #</w:t>
      </w:r>
    </w:p>
    <w:p>
      <w:r>
        <w:t>:</w:t>
      </w:r>
    </w:p>
    <w:p>
      <w:r>
        <w:t>:.(</w:t>
      </w:r>
    </w:p>
    <w:p>
      <w:r>
        <w:t>(8H '3 %3 (,('&amp;.&amp; = :'3 D 3 D</w:t>
      </w:r>
    </w:p>
    <w:p>
      <w:r>
        <w:t>4(( '('#</w:t>
      </w:r>
    </w:p>
    <w:p>
      <w:r>
        <w:t>'( 8 :'.</w:t>
      </w:r>
    </w:p>
    <w:p>
      <w:r>
        <w:t>87'</w:t>
      </w:r>
    </w:p>
    <w:p>
      <w:r>
        <w:t>(</w:t>
      </w:r>
    </w:p>
    <w:p>
      <w:r>
        <w:t>4 8</w:t>
      </w:r>
    </w:p>
    <w:p>
      <w:r>
        <w:t>(&amp;&amp;( (</w:t>
      </w:r>
    </w:p>
    <w:p>
      <w:r>
        <w:t>'(' ( .. '&amp; :(,,</w:t>
      </w:r>
    </w:p>
    <w:p>
      <w:r>
        <w:t>#</w:t>
      </w:r>
    </w:p>
    <w:p>
      <w:r>
        <w:t>(&amp;&amp;</w:t>
      </w:r>
    </w:p>
    <w:p>
      <w:r>
        <w:t>&lt; '</w:t>
      </w:r>
    </w:p>
    <w:p>
      <w:r>
        <w:t>(( 4'.8 = :'3 D"</w:t>
      </w:r>
    </w:p>
    <w:p>
      <w:r>
        <w:t>( ( '</w:t>
      </w:r>
    </w:p>
    <w:p>
      <w:r>
        <w:t>(( ,&amp;</w:t>
      </w:r>
    </w:p>
    <w:p>
      <w:r>
        <w:t>$' &amp;' $!!I + E Q ,3 '3 $' 3 '</w:t>
      </w:r>
    </w:p>
    <w:p>
      <w:r>
        <w:t>GI 3 % 3</w:t>
      </w:r>
    </w:p>
    <w:p>
      <w:r>
        <w:t>-3</w:t>
      </w:r>
    </w:p>
    <w:p>
      <w:r>
        <w:t>(&amp;4. 4(' ;7'</w:t>
      </w:r>
    </w:p>
    <w:p>
      <w:r>
        <w:t>:45</w:t>
      </w:r>
    </w:p>
    <w:p>
      <w:r>
        <w:t>.93 D3 ( :'3 D" E#</w:t>
      </w:r>
    </w:p>
    <w:p>
      <w:r>
        <w:t>.(</w:t>
      </w:r>
    </w:p>
    <w:p>
      <w:r>
        <w:t>48#</w:t>
      </w:r>
    </w:p>
    <w:p>
      <w:r>
        <w:t>' ;(' = 4''</w:t>
      </w:r>
    </w:p>
    <w:p>
      <w:r>
        <w:t>' (,(# ,' :(9; : '(' 8</w:t>
      </w:r>
    </w:p>
    <w:p>
      <w:r>
        <w:t>'9 (</w:t>
      </w:r>
    </w:p>
    <w:p>
      <w:r>
        <w:t>' (3 .4(.</w:t>
      </w:r>
    </w:p>
    <w:p>
      <w:r>
        <w:t>,('&amp;</w:t>
      </w:r>
    </w:p>
    <w:p>
      <w:r>
        <w:t>. &amp;4(. 4'</w:t>
      </w:r>
    </w:p>
    <w:p>
      <w:r>
        <w:t>(#</w:t>
      </w:r>
    </w:p>
    <w:p>
      <w:r>
        <w:t>4'. '('</w:t>
      </w:r>
    </w:p>
    <w:p>
      <w:r>
        <w:t>5 (' '893 03</w:t>
      </w:r>
    </w:p>
    <w:p>
      <w:r>
        <w:t>7 4(' '</w:t>
      </w:r>
    </w:p>
    <w:p>
      <w:r>
        <w:t>'4(9.</w:t>
      </w:r>
    </w:p>
    <w:p>
      <w:r>
        <w:t>.,'</w:t>
      </w:r>
    </w:p>
    <w:p>
      <w:r>
        <w:t>4'.; 9 4'</w:t>
      </w:r>
    </w:p>
    <w:p>
      <w:r>
        <w:t>&amp;'# H ((</w:t>
      </w:r>
    </w:p>
    <w:p>
      <w:r>
        <w:t>:'3 D1 3 D E3</w:t>
      </w:r>
    </w:p>
    <w:p>
      <w:r>
        <w:t>- (</w:t>
      </w:r>
    </w:p>
    <w:p>
      <w:r>
        <w:t>'#</w:t>
      </w:r>
    </w:p>
    <w:p>
      <w:r>
        <w:t>'4(9.</w:t>
      </w:r>
    </w:p>
    <w:p>
      <w:r>
        <w:t>:&amp;4(6' &lt;# (&amp; ( 4' .77 7'8# 8(</w:t>
      </w:r>
    </w:p>
    <w:p>
      <w:r>
        <w:t>4''4(</w:t>
      </w:r>
    </w:p>
    <w:p>
      <w:r>
        <w:t>(&amp;&amp;7 =</w:t>
      </w:r>
    </w:p>
    <w:p>
      <w:r>
        <w:t>:(( ,&amp;</w:t>
      </w:r>
    </w:p>
    <w:p>
      <w:r>
        <w:t>'.4''3</w:t>
      </w:r>
    </w:p>
    <w:p>
      <w:r>
        <w:t>4(( 4'.8( 4' ' :44( 4' (7</w:t>
      </w:r>
    </w:p>
    <w:p>
      <w:r>
        <w:t>:'3 G%</w:t>
      </w:r>
    </w:p>
    <w:p>
      <w:r>
        <w:t>( ,..' ' :' 8</w:t>
      </w:r>
    </w:p>
    <w:p>
      <w:r>
        <w:t>'88</w:t>
      </w:r>
    </w:p>
    <w:p>
      <w:r>
        <w:t>%1 .&amp;9' $!0I + - &lt; '57</w:t>
      </w:r>
    </w:p>
    <w:p>
      <w:r>
        <w:t>'4(9.</w:t>
      </w:r>
    </w:p>
    <w:p>
      <w:r>
        <w:t>&amp;4(6' 4('</w:t>
      </w:r>
    </w:p>
    <w:p>
      <w:r>
        <w:t>(&amp;&amp;7 . H</w:t>
      </w:r>
    </w:p>
    <w:p>
      <w:r>
        <w:t>(&amp;4(3</w:t>
      </w:r>
    </w:p>
    <w:p>
      <w:r>
        <w:t>:85'</w:t>
      </w:r>
    </w:p>
    <w:p>
      <w:r>
        <w:t>&lt;</w:t>
      </w:r>
    </w:p>
    <w:p>
      <w:r>
        <w:t>'4(9.</w:t>
      </w:r>
    </w:p>
    <w:p>
      <w:r>
        <w:t>&amp;'' 4('</w:t>
      </w:r>
    </w:p>
    <w:p>
      <w:r>
        <w:t>(( 4''</w:t>
      </w:r>
    </w:p>
    <w:p>
      <w:r>
        <w:t>4('</w:t>
      </w:r>
    </w:p>
    <w:p>
      <w:r>
        <w:t>('9( :(( ,&amp;</w:t>
      </w:r>
    </w:p>
    <w:p>
      <w:r>
        <w:t>'.7.</w:t>
      </w:r>
    </w:p>
    <w:p>
      <w:r>
        <w:t>,O( &lt;3</w:t>
      </w:r>
    </w:p>
    <w:p>
      <w:r>
        <w:rPr>
          <w:b/>
        </w:rPr>
        <w:t>E. 9</w:t>
      </w:r>
    </w:p>
    <w:p>
      <w:r>
        <w:t>:45#</w:t>
      </w:r>
    </w:p>
    <w:p>
      <w:r>
        <w:t>,,</w:t>
      </w:r>
    </w:p>
    <w:p>
      <w:r>
        <w:t>'.,.''</w:t>
      </w:r>
    </w:p>
    <w:p>
      <w:r>
        <w:t>;7&amp;</w:t>
      </w:r>
    </w:p>
    <w:p>
      <w:r>
        <w:t>D1 &amp;' %110</w:t>
      </w:r>
    </w:p>
    <w:p>
      <w:r>
        <w:t>'9</w:t>
      </w:r>
    </w:p>
    <w:p>
      <w:r>
        <w:t>.# &lt;</w:t>
      </w:r>
    </w:p>
    <w:p>
      <w:r>
        <w:t>&amp;</w:t>
      </w:r>
    </w:p>
    <w:p>
      <w:r>
        <w:t>'4(9.</w:t>
      </w:r>
    </w:p>
    <w:p>
      <w:r>
        <w:t>.,'3</w:t>
      </w:r>
    </w:p>
    <w:p>
      <w:r>
        <w:t>'9</w:t>
      </w:r>
    </w:p>
    <w:p>
      <w:r>
        <w:t>('(6. =</w:t>
      </w:r>
    </w:p>
    <w:p>
      <w:r>
        <w:t>&amp;'</w:t>
      </w:r>
    </w:p>
    <w:p>
      <w:r>
        <w:t>&amp;8.</w:t>
      </w:r>
    </w:p>
    <w:p>
      <w:r>
        <w:t>:(44((</w:t>
      </w:r>
    </w:p>
    <w:p>
      <w:r>
        <w:t>.,'</w:t>
      </w:r>
    </w:p>
    <w:p>
      <w:r>
        <w:t>&amp;' (N</w:t>
      </w:r>
    </w:p>
    <w:p>
      <w:r>
        <w:t>(&amp;4('&amp; 4,</w:t>
      </w:r>
    </w:p>
    <w:p>
      <w:r>
        <w:t>'' 4(8</w:t>
      </w:r>
    </w:p>
    <w:p>
      <w:r>
        <w:t>L' '4'(M.3</w:t>
      </w:r>
    </w:p>
    <w:p>
      <w:r>
        <w:t>,,# ( &amp; :&amp;''</w:t>
      </w:r>
    </w:p>
    <w:p>
      <w:r>
        <w:t>(&amp;&amp;</w:t>
      </w:r>
    </w:p>
    <w:p>
      <w:r>
        <w:t>8' 4'(&amp; =</w:t>
      </w:r>
    </w:p>
    <w:p>
      <w:r>
        <w:t>9( &amp;'M</w:t>
      </w:r>
    </w:p>
    <w:p>
      <w:r>
        <w:t>,,' #</w:t>
      </w:r>
    </w:p>
    <w:p>
      <w:r>
        <w:t>4''#</w:t>
      </w:r>
    </w:p>
    <w:p>
      <w:r>
        <w:t>4&amp;</w:t>
      </w:r>
    </w:p>
    <w:p>
      <w:r>
        <w:t>(( 4'5</w:t>
      </w:r>
    </w:p>
    <w:p>
      <w:r>
        <w:t>&amp;'#</w:t>
      </w:r>
    </w:p>
    <w:p>
      <w:r>
        <w:t>((9</w:t>
      </w:r>
    </w:p>
    <w:p>
      <w:r>
        <w:t>&amp;(</w:t>
      </w:r>
    </w:p>
    <w:p>
      <w:r>
        <w:t>'.4'( '</w:t>
      </w:r>
    </w:p>
    <w:p>
      <w:r>
        <w:t>XM</w:t>
      </w:r>
    </w:p>
    <w:p>
      <w:r>
        <w:t>7(</w:t>
      </w:r>
    </w:p>
    <w:p>
      <w:r>
        <w:t>:&amp;'(</w:t>
      </w:r>
    </w:p>
    <w:p>
      <w:r>
        <w:t>(..3</w:t>
      </w:r>
    </w:p>
    <w:p>
      <w:r>
        <w:t>4(8</w:t>
      </w:r>
    </w:p>
    <w:p>
      <w:r>
        <w:t>9('' = (' &lt;: , (, =</w:t>
      </w:r>
    </w:p>
    <w:p>
      <w:r>
        <w:t>(57 M'7.</w:t>
      </w:r>
    </w:p>
    <w:p>
      <w:r>
        <w:t>7.''</w:t>
      </w:r>
    </w:p>
    <w:p>
      <w:r>
        <w:t>,</w:t>
      </w:r>
    </w:p>
    <w:p>
      <w:r>
        <w:t>:'4'</w:t>
      </w:r>
    </w:p>
    <w:p>
      <w:r>
        <w:t>'.7'</w:t>
      </w:r>
    </w:p>
    <w:p>
      <w:r>
        <w:t>(( =</w:t>
      </w:r>
    </w:p>
    <w:p>
      <w:r>
        <w:t>&amp;.# ( = ,,'&amp;' &lt;: :8 &lt;: 'J 9'# '</w:t>
      </w:r>
    </w:p>
    <w:p>
      <w:r>
        <w:t>( .;=</w:t>
      </w:r>
    </w:p>
    <w:p>
      <w:r>
        <w:t>(</w:t>
      </w:r>
    </w:p>
    <w:p>
      <w:r>
        <w:t>.77 7'83</w:t>
      </w:r>
    </w:p>
    <w:p>
      <w:r>
        <w:t>;'4' : :' (;(' &amp;('. .85'# ('&lt;: : 7 :44'.'</w:t>
      </w:r>
    </w:p>
    <w:p>
      <w:r>
        <w:t>'4(9. :&amp;'' &lt; .7 8(' .. H</w:t>
      </w:r>
    </w:p>
    <w:p>
      <w:r>
        <w:t>7( : (..</w:t>
      </w:r>
    </w:p>
    <w:p>
      <w:r>
        <w:t>&lt; :. (&amp;&amp;(.</w:t>
      </w:r>
    </w:p>
    <w:p>
      <w:r>
        <w:t>,</w:t>
      </w:r>
    </w:p>
    <w:p>
      <w:r>
        <w:t>' ,('&amp;</w:t>
      </w:r>
    </w:p>
    <w:p>
      <w:r>
        <w:t>4'(5</w:t>
      </w:r>
    </w:p>
    <w:p>
      <w:r>
        <w:t>"/!</w:t>
      </w:r>
    </w:p>
    <w:p>
      <w:r>
        <w:t>/$012/%11$ + $!!% 43 %I" %I! (3 29 Q $!"! 43 $$G $$I (3 0 Q E ( 49.</w:t>
      </w:r>
    </w:p>
    <w:p>
      <w:r>
        <w:t>% ; %11$</w:t>
      </w:r>
    </w:p>
    <w:p>
      <w:r>
        <w:t>? !/1$ (3 G93-3</w:t>
      </w:r>
    </w:p>
    <w:p>
      <w:r>
        <w:t>&lt;: : .. .7&amp; (7.</w:t>
      </w:r>
    </w:p>
    <w:p>
      <w:r>
        <w:t>:''L &amp;(.#</w:t>
      </w:r>
    </w:p>
    <w:p>
      <w:r>
        <w:t>48. (</w:t>
      </w:r>
    </w:p>
    <w:p>
      <w:r>
        <w:t>, 4'8</w:t>
      </w:r>
    </w:p>
    <w:p>
      <w:r>
        <w:t>.,'</w:t>
      </w:r>
    </w:p>
    <w:p>
      <w:r>
        <w:t>('</w:t>
      </w:r>
    </w:p>
    <w:p>
      <w:r>
        <w:t>'(</w:t>
      </w:r>
    </w:p>
    <w:p>
      <w:r>
        <w:t>. '</w:t>
      </w:r>
    </w:p>
    <w:p>
      <w:r>
        <w:t>.&lt; 8</w:t>
      </w:r>
    </w:p>
    <w:p>
      <w:r>
        <w:t>(&amp;&amp;7 9 4'</w:t>
      </w:r>
    </w:p>
    <w:p>
      <w:r>
        <w:t>&amp;'3</w:t>
      </w:r>
    </w:p>
    <w:p>
      <w:r>
        <w:t>&amp;(</w:t>
      </w:r>
    </w:p>
    <w:p>
      <w:r>
        <w:t>(&amp;&amp;7#</w:t>
      </w:r>
    </w:p>
    <w:p>
      <w:r>
        <w:t>&lt;( : , :(9; : ((3</w:t>
      </w:r>
    </w:p>
    <w:p>
      <w:r>
        <w:t>(' (</w:t>
      </w:r>
    </w:p>
    <w:p>
      <w:r>
        <w:t>&amp;(,#</w:t>
      </w:r>
    </w:p>
    <w:p>
      <w:r>
        <w:t>(8 :&amp;'</w:t>
      </w:r>
    </w:p>
    <w:p>
      <w:r>
        <w:t>&amp;</w:t>
      </w:r>
    </w:p>
    <w:p>
      <w:r>
        <w:t>&gt;</w:t>
      </w:r>
    </w:p>
    <w:p>
      <w:r>
        <w:t>4'(('</w:t>
      </w:r>
    </w:p>
    <w:p>
      <w:r>
        <w:t>&amp;8.</w:t>
      </w:r>
    </w:p>
    <w:p>
      <w:r>
        <w:t>:(44((</w:t>
      </w:r>
    </w:p>
    <w:p>
      <w:r>
        <w:t>.,' '8</w:t>
      </w:r>
    </w:p>
    <w:p>
      <w:r>
        <w:t>I (K %11$3</w:t>
      </w:r>
    </w:p>
    <w:p>
      <w:r>
        <w:t>!/!</w:t>
      </w:r>
    </w:p>
    <w:p>
      <w:r>
        <w:t>/$012/%11$ !</w:t>
        <w:tab/>
        <w:t>4 /.</w:t>
        <w:tab/>
        <w:t>!</w:t>
        <w:tab/>
        <w:tab/>
        <w:t>.!</w:t>
        <w:tab/>
        <w:t>!</w:t>
      </w:r>
    </w:p>
    <w:p>
      <w:r>
        <w:t># 68= &gt;</w:t>
        <w:tab/>
        <w:tab/>
        <w:t>?</w:t>
        <w:tab/>
        <w:tab/>
        <w:tab/>
        <w:t>5$</w:t>
        <w:tab/>
        <w:t>&amp;,*</w:t>
        <w:tab/>
        <w:t>"7 =</w:t>
      </w:r>
    </w:p>
    <w:p>
      <w:r>
        <w:t>$3 .' '89</w:t>
      </w:r>
    </w:p>
    <w:p>
      <w:r>
        <w:t>&amp;</w:t>
      </w:r>
    </w:p>
    <w:p>
      <w:r>
        <w:t>&amp;8. .4(.</w:t>
      </w:r>
    </w:p>
    <w:p>
      <w:r>
        <w:t>$$ 4&amp;9' %11$ 4'</w:t>
      </w:r>
    </w:p>
    <w:p>
      <w:r>
        <w:t>&gt; '7. (' &gt;(' ?********** Q #</w:t>
        <w:tab/>
        <w:t>=</w:t>
      </w:r>
    </w:p>
    <w:p>
      <w:r>
        <w:t>%3 '((</w:t>
      </w:r>
    </w:p>
    <w:p>
      <w:r>
        <w:t>&amp;8.</w:t>
      </w:r>
    </w:p>
    <w:p>
      <w:r>
        <w:t>:(44(( ,('&amp;. 4' &gt;(' ?**********</w:t>
      </w:r>
    </w:p>
    <w:p>
      <w:r>
        <w:t>I (K %11$ Q</w:t>
      </w:r>
    </w:p>
    <w:p>
      <w:r>
        <w:t>D3 .9(</w:t>
      </w:r>
    </w:p>
    <w:p>
      <w:r>
        <w:t>4'</w:t>
      </w:r>
    </w:p>
    <w:p>
      <w:r>
        <w:t>( ' ( ('' ((3</w:t>
      </w:r>
    </w:p>
    <w:p>
      <w:r>
        <w:t>7',,5' P</w:t>
      </w:r>
    </w:p>
    <w:p>
      <w:r>
        <w:t>6</w:t>
      </w:r>
    </w:p>
    <w:p>
      <w:r>
        <w:t>'. P</w:t>
      </w:r>
    </w:p>
    <w:p>
      <w:r>
        <w:t>.' &gt;</w:t>
      </w:r>
    </w:p>
    <w:p>
      <w:r>
        <w:t>'.' ;' P E(' &gt;</w:t>
      </w:r>
    </w:p>
    <w:p>
      <w:r>
        <w:t>(4 (,('&amp;</w:t>
      </w:r>
    </w:p>
    <w:p>
      <w:r>
        <w:t>4'. ''L</w:t>
      </w:r>
    </w:p>
    <w:p>
      <w:r>
        <w:t>(,. H 4' 4'</w:t>
      </w:r>
    </w:p>
    <w:p>
      <w:r>
        <w:t>7',,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