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ATAS/560/2007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https://mcp.opencaselaw.ch/entscheid/ge_gerichte_ATAS_560_2007</w:t>
      </w:r>
    </w:p>
    <w:p>
      <w:r>
        <w:t>FR: GE_GERICHTE ATAS/560/2007 du 24 mai 2007</w:t>
      </w:r>
    </w:p>
    <w:p>
      <w:r>
        <w:t>IT: GE_GERICHTE ATAS/560/2007 del 24 maggio 2007</w:t>
      </w:r>
    </w:p>
    <w:p>
      <w:pPr>
        <w:pStyle w:val="Heading2"/>
      </w:pPr>
      <w:r>
        <w:t>Volltext</w:t>
      </w:r>
    </w:p>
    <w:p>
      <w:r>
        <w:t>!" #""$ %&amp;"#""$ '' () '*+), , , ( )', * -. / #0 - #""$</w:t>
      </w:r>
    </w:p>
    <w:p>
      <w:r>
        <w:t>!"#$%&amp;%&amp; '( )</w:t>
      </w:r>
    </w:p>
    <w:p>
      <w:r>
        <w:t>) ** *+ ),)-./)&amp;&amp;01%&amp;%% &amp; )!"</w:t>
      </w:r>
    </w:p>
    <w:p>
      <w:r>
        <w:t>#%2.%#&amp;..3 '&amp;#4' ,() , 1* 5 ) -6&amp;..35)"7588) 5!/) ! "7/6,""8 5 !)" 9:!; '/? @ A " ) 7 !)" 9:!;!)8B55"))/ !"* A , ) H))B )))/"675)$4F 8" " /) ;"" ) F ), &amp;... &gt;A B ) )6 7 8" " &amp;4 D %02&amp; G'9:!; ,;) ) G !)" G6,)"&gt;A I%%0,1%% $4/$1&amp;1 I%%. F% $ -, I%&amp;-%10 $&amp;/$%-&amp; I%.3,%44 $&amp;,)/$%42 $A +I # *+K /$ )$ /$ &amp;.1'&amp;.- 8$ I%&amp;-)%%0/")"A *9LM98BFF..- A/6 !)? ) /,8!"!)E)$2&amp; 8" " ,8" " %3 D &amp;..4 &gt; IA&lt; !"! ) B !)8 ) !( /6)/);) ) ! )&lt; ) C) " , 8" " / 6 /) / 6 ")B E ) 5)$ -&amp; I$ /") C) ) /? / )6B"!!!( /6 6)C)D)756$</w:t>
      </w:r>
    </w:p>
    <w:p>
      <w:r>
        <w:t>;88?</w:t>
      </w:r>
    </w:p>
    <w:p>
      <w:r>
        <w:t>II</w:t>
      </w:r>
    </w:p>
    <w:p>
      <w:r>
        <w:t>" )@</w:t>
      </w:r>
    </w:p>
    <w:p>
      <w:r>
        <w:t>P* P</w:t>
      </w:r>
    </w:p>
    <w:p>
      <w:r>
        <w:t>/8! /")C)))8"E/)B5*")) 5")) 75"!/;88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