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ATAS/560/2006 vom 20. Juni 2006</w:t>
      </w:r>
    </w:p>
    <w:p>
      <w:r>
        <w:t>GE Cour de justice, 2006-06-20, DE</w:t>
      </w:r>
    </w:p>
    <w:p>
      <w:r>
        <w:rPr>
          <w:b/>
        </w:rPr>
        <w:t xml:space="preserve">Quelle: </w:t>
      </w:r>
      <w:r>
        <w:t>https://mcp.opencaselaw.ch/entscheid/ge_gerichte_ATAS_560_2006</w:t>
      </w:r>
    </w:p>
    <w:p>
      <w:r>
        <w:t>FR: GE_GERICHTE ATAS/560/2006 du 20 juin 2006</w:t>
      </w:r>
    </w:p>
    <w:p>
      <w:r>
        <w:t>IT: GE_GERICHTE ATAS/560/2006 del 20 giugno 2006</w:t>
      </w:r>
    </w:p>
    <w:p>
      <w:pPr>
        <w:pStyle w:val="Heading2"/>
      </w:pPr>
      <w:r>
        <w:t>Volltext</w:t>
      </w:r>
    </w:p>
    <w:p>
      <w:r>
        <w:t>!"#$%!&amp;''&amp; !#$'!&amp;''$ (( () )) () * &amp; &amp;' + &amp;''$</w:t>
      </w:r>
    </w:p>
    <w:p>
      <w:r>
        <w:t>,,,,,,,,,, !" ! # # $ %&amp;</w:t>
      </w:r>
    </w:p>
    <w:p>
      <w:r>
        <w:t>'"()"**+)"*,'!** - -./.012</w:t>
      </w:r>
    </w:p>
    <w:p>
      <w:r>
        <w:t>!"</w:t>
      </w:r>
    </w:p>
    <w:p>
      <w:r>
        <w:t>"! -- )) .() )/ ! *345 "/02.0..</w:t>
      </w:r>
    </w:p>
    <w:p>
      <w:r>
        <w:t>.6 ")</w:t>
      </w:r>
    </w:p>
    <w:p>
      <w:r>
        <w:t>7.28470110 &amp;070&amp; *)*.!9)'!!0110!* !(99"*(!&amp;'*") :&amp; !; " * !, * ) * .8 *),! 0116 ) ! ?</w:t>
      </w:r>
    </w:p>
    <w:p>
      <w:r>
        <w:t>@ @@ @ @ @ :&amp; !; ? "*.0",!011/!B""!!= (!!&gt;"*? *.!0118*9""!!&gt;"+!!" *!"C!"";!*('*")C !"!*.!",!.444" !"!,* )*""!!*) = ""* + !!" + ,"" A * *!" C * *) C ""! * !" "C9!"CD*'"= !,*)9D*) 9"*,!*()!"!*(* "*("*("!"= (( ;*) !"9D)C.(2119!E 000 ( - () )) ()</w:t>
      </w:r>
    </w:p>
    <w:p>
      <w:r>
        <w:t>12343 5 633 3 78 "$&amp; 9 .E *F??</w:t>
      </w:r>
    </w:p>
    <w:p>
      <w:r>
        <w:t>( @@ C'!!C !!"*")*.(2119!EC""!**) E</w:t>
      </w:r>
    </w:p>
    <w:p>
      <w:r>
        <w:t>A!99!</w:t>
      </w:r>
    </w:p>
    <w:p>
      <w:r>
        <w:t>!! @</w:t>
      </w:r>
    </w:p>
    <w:p>
      <w:r>
        <w:t>!)*"</w:t>
      </w:r>
    </w:p>
    <w:p>
      <w:r>
        <w:t>,@ 9!* !)"!!&gt;"""9)D !"+FCF999)*)! *! !A!99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