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ATAS/560/2005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https://mcp.opencaselaw.ch/entscheid/ge_gerichte_ATAS_560_2005</w:t>
      </w:r>
    </w:p>
    <w:p>
      <w:r>
        <w:t>FR: GE_GERICHTE ATAS/560/2005 du 21 juin 2005</w:t>
      </w:r>
    </w:p>
    <w:p>
      <w:r>
        <w:t>IT: GE_GERICHTE ATAS/560/2005 del 21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!# $&amp;2$(</w:t>
      </w:r>
    </w:p>
    <w:p>
      <w:r>
        <w:t>3456734665 0 438 0 1" )9 ( (( ( $ : 2&amp;#( ( 4664</w:t>
      </w:r>
    </w:p>
    <w:p>
      <w:r>
        <w:t>(,(2 ; $</w:t>
      </w:r>
    </w:p>
    <w:p>
      <w:r>
        <w:t>2&amp;$&amp;( $ $ ,(&lt; =&gt;;0 -? = 0,(!</w:t>
      </w:r>
    </w:p>
    <w:p>
      <w:r>
        <w:t>-?</w:t>
      </w:r>
    </w:p>
    <w:p>
      <w:r>
        <w:t>2(+&amp;</w:t>
      </w:r>
    </w:p>
    <w:p>
      <w:r>
        <w:t>(# $ (# $ 2$ $</w:t>
      </w:r>
    </w:p>
    <w:p>
      <w:r>
        <w:t>$ ,(&amp;# @ ; &amp;&amp; A.......... = 0,(!</w:t>
      </w:r>
    </w:p>
    <w:p>
      <w:r>
        <w:t>$&amp;2$(? # #(&amp; $ ( * $ +,&amp; + * B( C " (</w:t>
      </w:r>
    </w:p>
    <w:p>
      <w:r>
        <w:t>466)9 49</w:t>
      </w:r>
    </w:p>
    <w:p>
      <w:r>
        <w:t>$&amp;2$(</w:t>
      </w:r>
    </w:p>
    <w:p>
      <w:r>
        <w:t>B&amp; , 22 &amp; *</w:t>
      </w:r>
    </w:p>
    <w:p>
      <w:r>
        <w:t>$ ,(&amp;# C</w:t>
      </w:r>
    </w:p>
    <w:p>
      <w:r>
        <w:t>++ $ B( &amp;</w:t>
      </w:r>
    </w:p>
    <w:p>
      <w:r>
        <w:t>$ (#</w:t>
      </w:r>
    </w:p>
    <w:p>
      <w:r>
        <w:t>&gt;$</w:t>
      </w:r>
    </w:p>
    <w:p>
      <w:r>
        <w:t>,,&amp; #</w:t>
      </w:r>
    </w:p>
    <w:p>
      <w:r>
        <w:t>= 0,(!</w:t>
      </w:r>
    </w:p>
    <w:p>
      <w:r>
        <w:t>$+$(? B ,( $&amp; $ 4) +( 4667 22 &amp; $B22 # 22 (&amp;( 2</w:t>
      </w:r>
    </w:p>
    <w:p>
      <w:r>
        <w:t>)( #( 466)9</w:t>
      </w:r>
    </w:p>
    <w:p>
      <w:r>
        <w:t>79</w:t>
      </w:r>
    </w:p>
    <w:p>
      <w:r>
        <w:t>$&amp;2$(</w:t>
      </w:r>
    </w:p>
    <w:p>
      <w:r>
        <w:t>&amp; $ $&amp;</w:t>
      </w:r>
    </w:p>
    <w:p>
      <w:r>
        <w:t>)6 #( 4667 ,(! $</w:t>
      </w:r>
    </w:p>
    <w:p>
      <w:r>
        <w:t>++ 2&amp;$&amp;( $ ((</w:t>
      </w:r>
    </w:p>
    <w:p>
      <w:r>
        <w:t>+ !( 9</w:t>
      </w:r>
    </w:p>
    <w:p>
      <w:r>
        <w:t>!" @ B</w:t>
      </w:r>
    </w:p>
    <w:p>
      <w:r>
        <w:t>B , 22 &amp; B</w:t>
      </w:r>
    </w:p>
    <w:p>
      <w:r>
        <w:t>+ 2 @</w:t>
      </w:r>
    </w:p>
    <w:p>
      <w:r>
        <w:t>,( ""&amp; $B#( 466) *</w:t>
      </w:r>
    </w:p>
    <w:p>
      <w:r>
        <w:rPr>
          <w:b/>
        </w:rPr>
        <w:t>E. 2</w:t>
      </w:r>
    </w:p>
    <w:p>
      <w:r>
        <w:t>&lt;&amp; ,(</w:t>
      </w:r>
    </w:p>
    <w:p>
      <w:r>
        <w:t>2&amp;$&amp;(9</w:t>
      </w:r>
    </w:p>
    <w:p>
      <w:r>
        <w:t>C&amp;&amp;2 ( $B $+ &amp; D( !( $ B(0%E+"</w:t>
      </w:r>
    </w:p>
    <w:p>
      <w:r>
        <w:t>( + *</w:t>
      </w:r>
    </w:p>
    <w:p>
      <w:r>
        <w:t>,(&amp;# ,(2 $ C&amp;&amp;2 ( $B $+ &amp; D( !( $ B(0%E+"</w:t>
      </w:r>
    </w:p>
    <w:p>
      <w:r>
        <w:t>, $ ( #(&amp; ,(</w:t>
      </w:r>
    </w:p>
    <w:p>
      <w:r>
        <w:t>+,(</w:t>
      </w:r>
    </w:p>
    <w:p>
      <w:r>
        <w:t>% $ $+ &amp; D( !( $ B(0%E+"9</w:t>
      </w:r>
    </w:p>
    <w:p>
      <w:r>
        <w:t>I9</w:t>
      </w:r>
    </w:p>
    <w:p>
      <w:r>
        <w:t>&amp;( (</w:t>
      </w:r>
    </w:p>
    <w:p>
      <w:r>
        <w:t>&amp;&amp; (+</w:t>
      </w:r>
    </w:p>
    <w:p>
      <w:r>
        <w:t>$&amp;2$(9 0</w:t>
      </w:r>
    </w:p>
    <w:p>
      <w:r>
        <w:t>B&amp; , + 2&amp; $</w:t>
      </w:r>
    </w:p>
    <w:p>
      <w:r>
        <w:t>$&amp; +,(</w:t>
      </w:r>
    </w:p>
    <w:p>
      <w:r>
        <w:t>&amp;&amp; "($&amp; * D"(9</w:t>
      </w:r>
    </w:p>
    <w:p>
      <w:r>
        <w:t>"</w:t>
      </w:r>
    </w:p>
    <w:p>
      <w:r>
        <w:t>)9</w:t>
      </w:r>
    </w:p>
    <w:p>
      <w:r>
        <w:t>"# ( B(" D$ ( =?</w:t>
      </w:r>
    </w:p>
    <w:p>
      <w:r>
        <w:t>&amp;&amp; +$ 2 &amp;</w:t>
      </w:r>
    </w:p>
    <w:p>
      <w:r>
        <w:t>&amp; $!</w:t>
      </w:r>
    </w:p>
    <w:p>
      <w:r>
        <w:t>)( P 4667</w:t>
      </w:r>
    </w:p>
    <w:p>
      <w:r>
        <w:t>( C</w:t>
      </w:r>
    </w:p>
    <w:p>
      <w:r>
        <w:t>$ (</w:t>
      </w:r>
    </w:p>
    <w:p>
      <w:r>
        <w:t>+,&amp; $ H D" $</w:t>
      </w:r>
    </w:p>
    <w:p>
      <w:r>
        <w:t>,(&amp; $</w:t>
      </w:r>
    </w:p>
    <w:p>
      <w:r>
        <w:t># 0,(&amp; $ H ,,&amp;</w:t>
      </w:r>
    </w:p>
    <w:p>
      <w:r>
        <w:t>)F D" ( =(9 ) 9 (</w:t>
      </w:r>
    </w:p>
    <w:p>
      <w:r>
        <w:t>HF</w:t>
      </w:r>
    </w:p>
    <w:p>
      <w:r>
        <w:t>?9</w:t>
      </w:r>
    </w:p>
    <w:p>
      <w:r>
        <w:t>; * B $ B&amp; $ )F D" ( ,(</w:t>
      </w:r>
    </w:p>
    <w:p>
      <w:r>
        <w:t>( C 2&amp;$&amp;(</w:t>
      </w:r>
    </w:p>
    <w:p>
      <w:r>
        <w:t>48 D# ( 4665 = &gt; )76</w:t>
      </w:r>
    </w:p>
    <w:p>
      <w:r>
        <w:t>)6F?</w:t>
      </w:r>
    </w:p>
    <w:p>
      <w:r>
        <w:t>($</w:t>
      </w:r>
    </w:p>
    <w:p>
      <w:r>
        <w:t>"#</w:t>
      </w:r>
    </w:p>
    <w:p>
      <w:r>
        <w:t>$,&amp;</w:t>
      </w:r>
    </w:p>
    <w:p>
      <w:r>
        <w:t>)7 2&amp;#( (</w:t>
      </w:r>
    </w:p>
    <w:p>
      <w:r>
        <w:t>$ , ( ( (" ,(+</w:t>
      </w:r>
    </w:p>
    <w:p>
      <w:r>
        <w:t>( C</w:t>
      </w:r>
    </w:p>
    <w:p>
      <w:r>
        <w:t>$ (</w:t>
      </w:r>
    </w:p>
    <w:p>
      <w:r>
        <w:t>$ &amp;"(</w:t>
      </w:r>
    </w:p>
    <w:p>
      <w:r>
        <w:t>( * ( D" (</w:t>
      </w:r>
    </w:p>
    <w:p>
      <w:r>
        <w:t>$ B $ B&amp; $ #&lt; D" (9</w:t>
      </w:r>
    </w:p>
    <w:p>
      <w:r>
        <w:t>3456734665 0 538 0 49 2(+&amp;+ * G(9 HF</w:t>
      </w:r>
    </w:p>
    <w:p>
      <w:r>
        <w:t>9 ) 9 C</w:t>
      </w:r>
    </w:p>
    <w:p>
      <w:r>
        <w:t>( C</w:t>
      </w:r>
    </w:p>
    <w:p>
      <w:r>
        <w:t>$ (</w:t>
      </w:r>
    </w:p>
    <w:p>
      <w:r>
        <w:t>Q</w:t>
      </w:r>
    </w:p>
    <w:p>
      <w:r>
        <w:t>@ $</w:t>
      </w:r>
    </w:p>
    <w:p>
      <w:r>
        <w:t>( # *</w:t>
      </w:r>
    </w:p>
    <w:p>
      <w:r>
        <w:t>,(&amp;# ,(2 ,,</w:t>
      </w:r>
    </w:p>
    <w:p>
      <w:r>
        <w:t>$ ,(&amp;# +,(</w:t>
      </w:r>
    </w:p>
    <w:p>
      <w:r>
        <w:t>$(</w:t>
      </w:r>
    </w:p>
    <w:p>
      <w:r>
        <w:t>+,(</w:t>
      </w:r>
    </w:p>
    <w:p>
      <w:r>
        <w:t>$ $ #(</w:t>
      </w:r>
    </w:p>
    <w:p>
      <w:r>
        <w:t>@B&lt; ,(&amp;</w:t>
      </w:r>
    </w:p>
    <w:p>
      <w:r>
        <w:t>(,C &amp; =( 77) * 77) $ $ $ C " R ( H4 HF &amp; )</w:t>
      </w:r>
    </w:p>
    <w:p>
      <w:r>
        <w:t>( 87 $</w:t>
      </w:r>
    </w:p>
    <w:p>
      <w:r>
        <w:t>2&amp;$&amp;( (</w:t>
      </w:r>
    </w:p>
    <w:p>
      <w:r>
        <w:t>,(&amp;# ,(2 # (# #</w:t>
      </w:r>
    </w:p>
    <w:p>
      <w:r>
        <w:t># $ &amp; $ 4H D )I:4 R ( )54 $ # ?9 ; +,&amp; ,( D"( $</w:t>
      </w:r>
    </w:p>
    <w:p>
      <w:r>
        <w:t>$B,!</w:t>
      </w:r>
    </w:p>
    <w:p>
      <w:r>
        <w:t>&amp;C 9 79</w:t>
      </w:r>
    </w:p>
    <w:p>
      <w:r>
        <w:t>2&amp;$&amp;( (</w:t>
      </w:r>
    </w:p>
    <w:p>
      <w:r>
        <w:t>,(&amp;# ,(2 # (# #</w:t>
      </w:r>
    </w:p>
    <w:p>
      <w:r>
        <w:t># $ &amp; $ 4H D )I:4 =?</w:t>
      </w:r>
    </w:p>
    <w:p>
      <w:r>
        <w:t>(&amp;" + $G( C " ( $ ( &amp; =(9</w:t>
      </w:r>
    </w:p>
    <w:p>
      <w:r>
        <w:rPr>
          <w:b/>
        </w:rPr>
        <w:t>E. 4</w:t>
      </w:r>
    </w:p>
    <w:p>
      <w:r>
        <w:t>9 ) ?9 ; G(9 )) 9 )</w:t>
      </w:r>
    </w:p>
    <w:p>
      <w:r>
        <w:t>+,( , $ ( &amp; + * G( C " ( $ /( 22 &amp; *</w:t>
      </w:r>
    </w:p>
    <w:p>
      <w:r>
        <w:t>$ ,(&amp;# ( $</w:t>
      </w:r>
    </w:p>
    <w:p>
      <w:r>
        <w:t>(" ( $</w:t>
      </w:r>
    </w:p>
    <w:p>
      <w:r>
        <w:t>,(&amp;# ,(2 9 ; G+,(</w:t>
      </w:r>
    </w:p>
    <w:p>
      <w:r>
        <w:t>2(+ , *</w:t>
      </w:r>
    </w:p>
    <w:p>
      <w:r>
        <w:t>C " G( &amp;</w:t>
      </w:r>
    </w:p>
    <w:p>
      <w:r>
        <w:t>$ (#</w:t>
      </w:r>
    </w:p>
    <w:p>
      <w:r>
        <w:t>++ $ G22 ( $</w:t>
      </w:r>
    </w:p>
    <w:p>
      <w:r>
        <w:t>&lt; + *</w:t>
      </w:r>
    </w:p>
    <w:p>
      <w:r>
        <w:t>$ ,(&amp;#9</w:t>
      </w:r>
    </w:p>
    <w:p>
      <w:r>
        <w:t>G&lt;, ( $</w:t>
      </w:r>
    </w:p>
    <w:p>
      <w:r>
        <w:t>$&amp; G+,( @ G , C+,&amp;(&amp; *</w:t>
      </w:r>
    </w:p>
    <w:p>
      <w:r>
        <w:t>D</w:t>
      </w:r>
    </w:p>
    <w:p>
      <w:r>
        <w:t>&amp; * G ,,&amp; # ,( 22 =(9 )) 9 H ?9 G22</w:t>
      </w:r>
    </w:p>
    <w:p>
      <w:r>
        <w:t>(</w:t>
      </w:r>
    </w:p>
    <w:p>
      <w:r>
        <w:t># 22 (&amp;( 2 =(9 )) 9</w:t>
      </w:r>
    </w:p>
    <w:p>
      <w:r>
        <w:rPr>
          <w:b/>
        </w:rPr>
        <w:t>E. 7</w:t>
      </w:r>
    </w:p>
    <w:p>
      <w:r>
        <w:t>9 4 $ G($ (</w:t>
      </w:r>
    </w:p>
    <w:p>
      <w:r>
        <w:t>$( $ G ,,&amp; #</w:t>
      </w:r>
    </w:p>
    <w:p>
      <w:r>
        <w:t>+ !( $ ,(&amp;# ,(2 ,(&amp; &amp;</w:t>
      </w:r>
    </w:p>
    <w:p>
      <w:r>
        <w:t>* G(9</w:t>
      </w:r>
    </w:p>
    <w:p>
      <w:r>
        <w:rPr>
          <w:b/>
        </w:rPr>
        <w:t>E. 8</w:t>
      </w:r>
    </w:p>
    <w:p>
      <w:r>
        <w:t>%9 7 5</w:t>
      </w:r>
    </w:p>
    <w:p>
      <w:r>
        <w:t>F $ $ $G22 (+ * G+,( ( $</w:t>
      </w:r>
    </w:p>
    <w:p>
      <w:r>
        <w:t>$&amp; $G22 9 (</w:t>
      </w:r>
    </w:p>
    <w:p>
      <w:r>
        <w:t>+ 2</w:t>
      </w:r>
    </w:p>
    <w:p>
      <w:r>
        <w:t>$G$+(</w:t>
      </w:r>
    </w:p>
    <w:p>
      <w:r>
        <w:t>$+$</w:t>
      </w:r>
    </w:p>
    <w:p>
      <w:r>
        <w:t>$ ,((</w:t>
      </w:r>
    </w:p>
    <w:p>
      <w:r>
        <w:t>+ #&amp; $&amp;2 # $ G,,</w:t>
      </w:r>
    </w:p>
    <w:p>
      <w:r>
        <w:t>++$+ $ ,(9 89</w:t>
      </w:r>
    </w:p>
    <w:p>
      <w:r>
        <w:t>@ (</w:t>
      </w:r>
    </w:p>
    <w:p>
      <w:r>
        <w:t>2(</w:t>
      </w:r>
    </w:p>
    <w:p>
      <w:r>
        <w:t>$&amp;, $</w:t>
      </w:r>
    </w:p>
    <w:p>
      <w:r>
        <w:t>G(9 87 9 4</w:t>
      </w:r>
    </w:p>
    <w:p>
      <w:r>
        <w:t>,(&amp; @</w:t>
      </w:r>
    </w:p>
    <w:p>
      <w:r>
        <w:t>$ # ,(&amp;# (</w:t>
      </w:r>
    </w:p>
    <w:p>
      <w:r>
        <w:t>,(&amp;$( +, (, $</w:t>
      </w:r>
    </w:p>
    <w:p>
      <w:r>
        <w:t>,( , "( 9 G(9 :IX 9 ) $</w:t>
      </w:r>
    </w:p>
    <w:p>
      <w:r>
        <w:t>(</w:t>
      </w:r>
    </w:p>
    <w:p>
      <w:r>
        <w:t>,(&amp;$( $+ ( # $ )4 ,+C( )I:H = ? ,(&amp;# @ *</w:t>
      </w:r>
    </w:p>
    <w:p>
      <w:r>
        <w:t>@</w:t>
      </w:r>
    </w:p>
    <w:p>
      <w:r>
        <w:t>,(&amp;$(</w:t>
      </w:r>
    </w:p>
    <w:p>
      <w:r>
        <w:t>"( ,(</w:t>
      </w:r>
    </w:p>
    <w:p>
      <w:r>
        <w:t>,( 9</w:t>
      </w:r>
    </w:p>
    <w:p>
      <w:r>
        <w:rPr>
          <w:b/>
        </w:rPr>
        <w:t>E. 9</w:t>
      </w:r>
    </w:p>
    <w:p>
      <w:r>
        <w:t>3456734665 0 838 0</w:t>
      </w:r>
    </w:p>
    <w:p>
      <w:r>
        <w:t>,</w:t>
        <w:tab/>
        <w:t xml:space="preserve"> "1 "</w:t>
        <w:tab/>
        <w:t>," ,</w:t>
        <w:tab/>
        <w:t xml:space="preserve"> ,</w:t>
      </w:r>
    </w:p>
    <w:p>
      <w:r>
        <w:t>$ 526</w:t>
        <w:tab/>
        <w:t>7</w:t>
        <w:tab/>
        <w:tab/>
        <w:t>8</w:t>
        <w:tab/>
        <w:tab/>
        <w:tab/>
        <w:t>9:</w:t>
        <w:tab/>
        <w:t>-+&amp;</w:t>
        <w:tab/>
        <w:t xml:space="preserve"> #; 6</w:t>
      </w:r>
    </w:p>
    <w:p>
      <w:r>
        <w:t>)9 &amp;(</w:t>
      </w:r>
    </w:p>
    <w:p>
      <w:r>
        <w:t>$+$ (#C9 $</w:t>
        <w:tab/>
        <w:t>6</w:t>
      </w:r>
    </w:p>
    <w:p>
      <w:r>
        <w:t>49 B$+9 79 $+ ; &amp;&amp; A.......... * ,( *</w:t>
      </w:r>
    </w:p>
    <w:p>
      <w:r>
        <w:t>&gt; ; ;</w:t>
      </w:r>
    </w:p>
    <w:p>
      <w:r>
        <w:t>++ $ 4BI:5 2(9 , &amp;(/ * HK G $!</w:t>
      </w:r>
    </w:p>
    <w:p>
      <w:r>
        <w:t>)4 2&amp;#( ( 4665</w:t>
      </w:r>
    </w:p>
    <w:p>
      <w:r>
        <w:t>@ )H6 2(9 $ 2( $ &lt; ,</w:t>
      </w:r>
    </w:p>
    <w:p>
      <w:r>
        <w:t>2( $ ,( 9 59 (</w:t>
      </w:r>
    </w:p>
    <w:p>
      <w:r>
        <w:t>+ #&amp; $&amp;2 # $ G,, 2</w:t>
      </w:r>
    </w:p>
    <w:p>
      <w:r>
        <w:t>++$+ $ ,( ,( J65 )74F55</w:t>
      </w:r>
    </w:p>
    <w:p>
      <w:r>
        <w:t>* $ ((9 H9</w:t>
      </w:r>
    </w:p>
    <w:p>
      <w:r>
        <w:t>@G G , ,(W $G&amp;++9 F9 2(+</w:t>
      </w:r>
    </w:p>
    <w:p>
      <w:r>
        <w:t>,( $</w:t>
      </w:r>
    </w:p>
    <w:p>
      <w:r>
        <w:t>@B ,# 2(+( (( (</w:t>
      </w:r>
    </w:p>
    <w:p>
      <w:r>
        <w:t>,(&amp; ((/ $</w:t>
      </w:r>
    </w:p>
    <w:p>
      <w:r>
        <w:t>$&amp; $ 76 D( $!</w:t>
      </w:r>
    </w:p>
    <w:p>
      <w:r>
        <w:t>2 ,( , (++$&amp; $(&amp;</w:t>
      </w:r>
    </w:p>
    <w:p>
      <w:r>
        <w:t>( C 2&amp;$&amp;( $ ( ;%Y S(%2@ F F665</w:t>
      </w:r>
    </w:p>
    <w:p>
      <w:r>
        <w:t>( &lt;+, (9</w:t>
      </w:r>
    </w:p>
    <w:p>
      <w:r>
        <w:t>$&amp;</w:t>
      </w:r>
    </w:p>
    <w:p>
      <w:r>
        <w:t>, /( ,("&amp;9</w:t>
      </w:r>
    </w:p>
    <w:p>
      <w:r>
        <w:t>+&amp;+ ( $ L ? $ @( &lt;+ @ $&amp;</w:t>
      </w:r>
    </w:p>
    <w:p>
      <w:r>
        <w:t>(( $&amp; ( C (</w:t>
      </w:r>
    </w:p>
    <w:p>
      <w:r>
        <w:t>, $</w:t>
      </w:r>
    </w:p>
    <w:p>
      <w:r>
        <w:t>$&amp; @&amp;R C? &lt;,( ,( @ + 2</w:t>
      </w:r>
    </w:p>
    <w:p>
      <w:r>
        <w:t>+ ,# ( $+$(</w:t>
      </w:r>
    </w:p>
    <w:p>
      <w:r>
        <w:t>( $&amp; R ? ,((</w:t>
      </w:r>
    </w:p>
    <w:p>
      <w:r>
        <w:t>"(</w:t>
      </w:r>
    </w:p>
    <w:p>
      <w:r>
        <w:t>$</w:t>
      </w:r>
    </w:p>
    <w:p>
      <w:r>
        <w:t>(,(&amp;9 ;</w:t>
      </w:r>
    </w:p>
    <w:p>
      <w:r>
        <w:t>+&amp;+ (</w:t>
      </w:r>
    </w:p>
    <w:p>
      <w:r>
        <w:t>,</w:t>
      </w:r>
    </w:p>
    <w:p>
      <w:r>
        <w:t>( &amp;&amp;+ &amp;+&amp;(&amp;</w:t>
      </w:r>
    </w:p>
    <w:p>
      <w:r>
        <w:t>( ? C?</w:t>
      </w:r>
    </w:p>
    <w:p>
      <w:r>
        <w:t>? 0$</w:t>
      </w:r>
    </w:p>
    <w:p>
      <w:r>
        <w:t>( C 2&amp;$&amp;( $ (</w:t>
      </w:r>
    </w:p>
    <w:p>
      <w:r>
        <w:t>,(( , ((</w:t>
      </w:r>
    </w:p>
    <w:p>
      <w:r>
        <w:t>+ !( (</w:t>
      </w:r>
    </w:p>
    <w:p>
      <w:r>
        <w:t>(( @B $#( $&amp;(( ((#C9</w:t>
      </w:r>
    </w:p>
    <w:p>
      <w:r>
        <w:t>+&amp;+ ( $ (( + ( (</w:t>
      </w:r>
    </w:p>
    <w:p>
      <w:r>
        <w:t>+ $ ,(# @ ( D</w:t>
      </w:r>
    </w:p>
    <w:p>
      <w:r>
        <w:t>@</w:t>
      </w:r>
    </w:p>
    <w:p>
      <w:r>
        <w:t>$&amp; @&amp;</w:t>
      </w:r>
    </w:p>
    <w:p>
      <w:r>
        <w:t>B#,, $ @</w:t>
      </w:r>
    </w:p>
    <w:p>
      <w:r>
        <w:t>&amp;&amp; &lt;,&amp;$ &amp;</w:t>
      </w:r>
    </w:p>
    <w:p>
      <w:r>
        <w:t>(( =(9 )74 )6F</w:t>
      </w:r>
    </w:p>
    <w:p>
      <w:r>
        <w:t>)6: ?9</w:t>
      </w:r>
    </w:p>
    <w:p>
      <w:r>
        <w:t>"(22 !(</w:t>
      </w:r>
    </w:p>
    <w:p>
      <w:r>
        <w:t>-( 0 Z</w:t>
      </w:r>
    </w:p>
    <w:p>
      <w:r>
        <w:t>(&amp; $ L</w:t>
      </w:r>
    </w:p>
    <w:p>
      <w:r>
        <w:t>( [</w:t>
      </w:r>
    </w:p>
    <w:p>
      <w:r>
        <w:t>, 2(+ $ ,(&amp; ((/</w:t>
      </w:r>
    </w:p>
    <w:p>
      <w:r>
        <w:t>2 &amp; &lt; ,(</w:t>
      </w:r>
    </w:p>
    <w:p>
      <w:r>
        <w:t>@B* B22 2&amp;$&amp;( $ (</w:t>
      </w:r>
    </w:p>
    <w:p>
      <w:r>
        <w:t>,(</w:t>
      </w:r>
    </w:p>
    <w:p>
      <w:r>
        <w:t>"(22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