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https://mcp.opencaselaw.ch/entscheid/ge_gerichte_ATAS_55_2008</w:t>
      </w:r>
    </w:p>
    <w:p>
      <w:r>
        <w:t>FR: GE_GERICHTE ATAS/55/2008 du 22 janvier 2008</w:t>
      </w:r>
    </w:p>
    <w:p>
      <w:r>
        <w:t>IT: GE_GERICHTE ATAS/55/2008 del 22 gennaio 2008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&amp;%</w:t>
      </w:r>
    </w:p>
    <w:p>
      <w:r>
        <w:t># %+" !$% !! &gt;'3&gt;- +9 -8 # ) ) )) ) ) +&amp; ! @ %"F% !$% "% =/+"&amp;2117:@'!!% %+%9 29 I? !%%@ &lt;9 /9 %@$" %;%%9 &gt;9 +!$% @I$&amp;%+!%$"%F% " /1 : = %+% $= &lt; +" " C)*QH*+@--11&gt; D$&amp; !%= % $&lt;+!"!%A%9,2 +" " &lt;+" " 37 :2118C .DL!"! % @!%+% !? $&amp;%$%;% % ! %L % F% " &lt; +" " $ &amp; $% $ &amp; "%@ A % '%9 &gt;2 .9 $"% F% % $= $ %&amp;@"!!!? $&amp; &amp;%F%:%#'&amp;9</w:t>
      </w:r>
    </w:p>
    <w:p>
      <w:r>
        <w:t>;++=</w:t>
      </w:r>
    </w:p>
    <w:p>
      <w:r>
        <w:t>RS 4</w:t>
      </w:r>
    </w:p>
    <w:p>
      <w:r>
        <w:t>" %N</w:t>
      </w:r>
    </w:p>
    <w:p>
      <w:r>
        <w:t>&lt;)</w:t>
      </w:r>
    </w:p>
    <w:p>
      <w:r>
        <w:t>$+! $"%F%%%+"A$%@I#I+++" " $;++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