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ATAS/559/2006 vom 7. Juni 2006</w:t>
      </w:r>
    </w:p>
    <w:p>
      <w:r>
        <w:t>GE Cour de justice, 2006-06-07, DE</w:t>
      </w:r>
    </w:p>
    <w:p>
      <w:r>
        <w:rPr>
          <w:b/>
        </w:rPr>
        <w:t xml:space="preserve">Quelle: </w:t>
      </w:r>
      <w:r>
        <w:t>https://mcp.opencaselaw.ch/entscheid/ge_gerichte_ATAS_559_2006</w:t>
      </w:r>
    </w:p>
    <w:p>
      <w:r>
        <w:t>FR: GE_GERICHTE ATAS/559/2006 du 7 juin 2006</w:t>
      </w:r>
    </w:p>
    <w:p>
      <w:r>
        <w:t>IT: GE_GERICHTE ATAS/559/2006 del 7 giugno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#$%%&amp;#$''( #((&amp;#$'') "" * "+* , *" ,+ -. / 0 1 $'')</w:t>
      </w:r>
    </w:p>
    <w:p>
      <w:r>
        <w:t>!"""#$% !&amp;'(&amp;' )('*'" '+("'", &amp;!(-./0 1,11</w:t>
      </w:r>
    </w:p>
    <w:p>
      <w:r>
        <w:t>- 2 (3#"(!""</w:t>
      </w:r>
    </w:p>
    <w:p>
      <w:r>
        <w:t>'!'(</w:t>
      </w:r>
    </w:p>
    <w:p>
      <w:r>
        <w:t>!(' 44</w:t>
      </w:r>
    </w:p>
    <w:p>
      <w:r>
        <w:t>2 55</w:t>
      </w:r>
    </w:p>
    <w:p>
      <w:r>
        <w:t>' 6!07 &amp;!(8,9 1,11</w:t>
      </w:r>
    </w:p>
    <w:p>
      <w:r>
        <w:t>1-</w:t>
      </w:r>
    </w:p>
    <w:p>
      <w:r>
        <w:t>"("#</w:t>
      </w:r>
    </w:p>
    <w:p>
      <w:r>
        <w:t>:,--0:,//9 *,:1,* 2+ 1; #109. ("!"(#('3 ' ((!6? @ A &amp;"('%"#!&gt;"""'""@B ( =""; "!'"'=(100- 2"(#'# # (!( ("%"(# '("%; &amp;" 11 D'&amp;' &amp;"3#3&amp;"! '"' !D( 100- &amp;("( &amp;'#("( !' "== "%'%"!*!'!*!G"'!&amp;?#("!C='&gt;?!&gt; (&gt;DD; !=='C"!" =("? C"''"(G""(#(C&gt;"#(#; &amp;!"( ="G'!6?" !( &amp;!"("= " C6 &amp; #=""( "("%!*!('; C"&amp;"(#('%"(1//J&amp;"9!%G',//1 (!(("%"(#; 8; '&amp;&amp;!'( ,8 D'!"3 !'!*!G"' C!'"?" ("=(!'" ="G'!6?"(C#((#&amp;'"= %??'%("!&amp;"8*9 "?!(" (')( '#&amp;'"! ' &amp;"(# ('%"; &amp;'#( !' ('!G #(G!"3 "= ' &amp;"(# ('%"; C"&amp;"(# ('%" ( 1// J &amp;" 9 !%G' ,//1 C("%"(# = #?; M; 5'&amp;'!&amp;!"("!5'%"#"'#?"! 5 C (# ' &amp;#""(4K'D(!!?"(#""(' &amp;!' &gt;&amp;'(";</w:t>
      </w:r>
    </w:p>
    <w:p>
      <w:r>
        <w:t>:,--0:,//9 *-:1,* 7; '&gt;"#C'#1/',//8(#(G"!'&amp;&amp;!'( ( 17 ' ,//8; &amp;!# "?!(" ('!G !(!=!' !!'&gt; &amp;'"(( ('!G #?##'("= "'( 'D" C D'" ".*0(C"!&amp;(D"8*9 #3"5D' C D6&amp;!(D6'!O" G("(# CD6&amp;'D!(#'!#" ( C!G#"(#; ! &amp;&amp;'#"("! "'$%3C&gt;""3(&amp;'"(#&amp;'!G'&gt; "? !&amp;!'((&gt; "( &gt;?#'("! %'G ( &amp;'! '!!?"3( !' C &amp;'("3#DE' ,-&amp;(G',//-&amp;'" C&gt;'('!G'!!?"3;'!!?!"#&amp;'"D'? ("""&amp;""' &amp;' !(("! !' K+&amp;"(&gt; "%'"("' ?%!" HQ#("( D!&amp;"("'QI; '"!?'&amp;D" ((( #%" ""("!C&amp;"('*!("39*51%"'$(&amp;!6'(D'! &amp;!(#'"' C !'!!G"' &amp;(G' ,//- '#%$ &amp;'# C &amp;("(D'""&amp;'#"?D &amp;'?&amp;'!('"!"#" 8*9 ( #3 "5D' #!%'(=!'("((;</w:t>
      </w:r>
    </w:p>
    <w:p>
      <w:r>
        <w:t>==( !''#("!('(("('D"?"D'!"3C ""3 ( &amp;'*""3 &amp;'((( &amp; C&gt;&amp;"3'?!G"(#6&amp;(+!!'&gt;C'# "'"("(#; &amp;!"( % 'D(!!?"3 &amp;"(#('%"C'#(79J C&amp;"("%"(#((!6;("%"(##?$' &gt;(&amp;!'( D'?*@19S?(!%('#&amp;#("("='D"&amp;!'(*@*=&gt; &amp;"(#('%"(("$';&amp;'!!("('#'%# !&amp;((C"("(# 6&amp;(!(!!?" !!'; C&gt;&amp;'( '%# 3 &amp;!"( % &amp;6D"3 C$(C&gt;""3#("(#%!('C!!'G""(# &amp;6D!!?"3 &amp;!' 3 " ""( !" @ C C&amp;&amp;'#"' C" #("( #"'&amp;'#('C'#@&amp;#""(; .; C '4 &amp;#""(4K&amp;6D"('"T &amp;6D!(D#'&amp;" &gt;&amp;'("# C'#; ! '&amp;&amp;!'( - &amp;(G' ,//8 2&gt;&amp;'('$%32'#&amp;"(!'!"#@D'"" ?('"(!"#@#(&gt;%('"==(#&amp;'"!;</w:t>
      </w:r>
    </w:p>
    <w:p>
      <w:r>
        <w:t>"( R(' "&amp;G 2==(' &amp;&amp;'( ("%"(# !'""' #?P2G("%"(#('#&amp;'G*="(=";5! !"(('$&amp;'('G# ==(%*(*%"(('2"(#'"'(2&gt;(#'"' !&amp;?#!'" !&amp;&amp;#("((#'"(!%";26&amp; "%"&amp;6D"('"3 ''#"(#2%'3('!"@3(' =!" ( 2 &amp; %! 6 '(!''P 26 %!6"( &amp; 2(""(# ' " 2 &amp; &amp; 2"'; ("3&amp;"(#('%"(/J(!(("%"(#;!' !((("! ""3 2&gt;&amp;'( ("! 32 &amp;'"' ('(" 2( #'!# "('&amp;'$( 2'# " 6((##&amp;D!#&amp;!'"'32#G'!""(('$ G" *R; '#"(# 2'#!('#&amp;"(# !&amp;'#D"!( 2&gt;&amp;'"! !6 "=#'"' &amp;!' ='N" ( '"!</w:t>
      </w:r>
    </w:p>
    <w:p>
      <w:r>
        <w:t>:,--0:,//9 *8:1,* '"?( ('$ &amp;'="" !G( &gt;"$ ('(" " &amp;'# 2 "('&amp;'$(; &amp;( 2"('&amp;'$( !"( !%( "('%"' !''"?' '&amp;'' ( ' @ 2'# '%"' ' 3("! !' &amp;'#""!P 2('(" &amp;'" ' !&amp;"3# ( @ ""( &amp;#"G; 2&gt;&amp;'(2("(='&amp;&amp;#2('#&amp;'!3(('"&amp;'#(("! %"( G"(('&amp;'(2&amp;#'?"3 (!"3 "?D"&amp;; &amp;"(# 2((("! 2#%" ( !('("! !( "( &amp;( &gt; D' 2('("; &amp;'#( &amp;'("'"(# &amp;("G 2#(6' 3!3 &amp;6D!&amp;(D!!?" " 26 &amp; &amp;'!G#("3 &amp;6D!("3 " ('!G &amp;'!"(# 2( &amp; #&amp;'"%; 5! 2&gt;&amp;'( " #(( #&amp;'"=%"(&gt;"(#&amp;'%( "=(#"'32"(!&amp;#2"$' ('$&amp;!"("%("('!%"(&amp;(+(%(&amp;'!3"2(="&gt;#'+ % =!'( &gt;?#'("! ( "!D#' ("&amp;; !"! " &amp;!#"?!(" &amp;'(" 'K; 1-; 2'# '&amp;'#(#&amp;' "(' &amp;'( ( (' #" 32 !(# !( @ 2("! #""! ( @ 2!('!" 2 '( 2 !" 9/ J !"("!# @ " U%' ' '#&amp;(("! &amp;'!="! ! '(; !""(# #" &amp;!' !&amp;#(' ! '!' "2&amp;#&amp;!#2('!"!#"3""#(#"&amp;'("; 18; '#&amp;!17=#%'"',//M 2 &amp;'!&amp;!' '&amp;&amp;!'((!"!&gt;&amp;'(; 19; %"(#@'#&amp;"3'2""19',//M '!'(2(&amp;"=(#; 1M; 5'3!" #(#?'#@ "# '?'2"'!"(&amp;!'&amp;#'"! &amp;'(("!('(!"#'("!H'(;8;, I; 6"&amp;'#"'3! "?"GH 41191--!";, 1/919.!";1I; 5! C'(; ,. ; 1 (' %"?' &amp;" 2"( 2"&amp;"(# ('%" 2"%""(# 2(("( @ 2"(#?'"(# &amp;D6"3 ! (I &amp;&amp;!( 2"('("!="(2!''#";' &amp;!'&amp;!%!"'#(G"''!"(2'#@ &amp;'(("! 2""('("!! (; &amp;!'2#%("!2"%""(#!2(("(@2"(#?'"(# !!'2&gt;""(#('('2#%#("(( '%!?H 41,,19.!";1G('#=#'P5&amp;"' &amp;'%'!"('!" "L#?2D!'K'"*!G'( 5DY&amp;GD*Z ,/// &amp;;,M.I;2'*"%""(# 2"('("!="( 2!''#"=!''&amp;&amp;!'(#"('"((("#@2==" &gt;&amp;'(" #" "#&amp;( 2"("(("! 2' &gt; &amp;'("3# &amp;' (' 2!G'%("! #" 2 H 4 1,- 179I &gt;&amp;'("&amp;'!"(&amp;'&amp;'("""3&gt;&amp;'("#"!'!#&amp;' ! &amp;( !' '"!G( &gt;"?'2'#H 41191-8!";, 118-18!"; - 1/919.!";1"="I;</w:t>
      </w:r>
    </w:p>
    <w:p>
      <w:r>
        <w:t>3"!'%'&amp;'!G(C'&amp;&amp;!'(#" 3"(#('"( C( 3 &amp;!"( "("?"&gt; "( ="( C!G !&amp;( 3C" &amp;' #?( !"#'("!&amp;"(&gt;&amp;'"#&amp;'&amp;'!&gt;"# 3C""(#(##(G" &amp;" !" C$ 3 '"&amp;("! !(&gt;( #" ( C&amp;&amp;'#"("!"(("!#"!"("'(="3!"! C&gt;&amp;'( !"( V( !("%#; '( C##( #('"( &amp;!' %' &amp;'!G( C( " C!'"?" !6 &amp;'% " #"?("! ! '&amp;&amp;!'(!!&gt;&amp;'(" "G(G"!!(H 41,9-9,!"; - 1,,1M/!";1('#=#'I; M; I 2&amp;$ !!"'#" '!'(&amp;'#(&amp;"!? # !' #&amp;"?('"3; '"! !' !G"' &gt;'G# &amp;"!%G',//1 '!G"'#(#&amp;'("3#,1!%G',//1P" "#%"D'""('(&amp;'*('8*9;'('"S</w:t>
      </w:r>
    </w:p>
    <w:p>
      <w:r>
        <w:t>B &amp;#""( 4K#""(' !'&amp;&amp;!'(, &amp;'("#'!'(@C"("#; C&gt;""3 "("! 3'&amp;!(#!*'(""' D3!G""("! &amp;&amp;("! %!"'=='( &amp;'!%!3'('"((?#"(&amp;'(C'#;&amp;!"(% '!!?"3 " C6 &amp; ('!G "("%!*!(' @ C&gt;"! C D6&amp;!(D#" &amp;'( CD#"= ( G' "=#'"' ?D '&amp;( '""'; C&gt;&amp;'( !(# &amp;'# "%' "? !*!'?""(# !'![(1.&amp;!"(="G'!6?"!!'&gt;;C&gt;""3 C( '#%## (!(=!" '("%( ''( ""(("! =!("! !G ' ('!G '!!?"3; '"!?'&amp;D" ! " #%" ""("! C&amp; "('*!("3 9*51 "" 3 #3 "</w:t>
      </w:r>
    </w:p>
    <w:p>
      <w:r>
        <w:t>:,--0:,//9 *.:1,* 5D' #!%'( =!'("((; !(=!" !''#("! (' (( ("(# ( 'D"?" D'!"3 C &amp;'""3&amp;'(((&amp;C&gt;&amp;"3'?!G"(# 6&amp;(+ !!'&gt; C'# ' "("(# ' !"("! ( ' "='!=!("!(;&amp;!#"?!("('!G!(!=!' !!'&gt;&amp;'"(( ('!G#?##'("="'('D" D'"".*0 ( "!&amp;(D" 8*9 #3 " 5D' D6&amp;!(D6'!O" G("(# D6&amp;'D!(#'!#" ( !G#"(#; &amp;!"( % 'D(!!?"3 2&gt;&amp;'(!3&amp;"(#('%"'!'((79J2&amp;" ("%"(#((!6(3("%"(#&amp;(# &gt;(&amp;!'(D'? *@19S?(!%('#&amp;#("("='D"&amp;!'(*@*=&gt; &amp;"(# ('%" ( ("$'; 52?"( !!'G""(# &amp;6D!!?"3 ' 2 '&amp;&amp;!'("( @ 2&amp;&amp;'#"("! 2 3( @ #"(# ="'&gt;&gt;"''!'(&amp;'&amp;#""(&amp;6D"('"; GI %"?!("('!G!(!=!'!!'&gt;&amp;'"(( %!"' ="G'!6?" ( 2#(( #&amp;'"= 2( @ &amp;'("&amp;6D"('"3;</w:t>
      </w:r>
    </w:p>
    <w:p>
      <w:r>
        <w:t>==( (("(@(#&amp;6D"3&amp;%( !(("(&amp;D6"3 (')'"%""(#2'(;8;1 ;!"$'&amp;! !#3 2 #(( &amp;6D"3 "= ! &amp; ! ==("! @ &amp;''D'?&amp;'2'*"%""(# ""("!&amp;"(#?" 32'#&amp;!''"(&amp;RD'="(&amp;'%G!%!!(#P' 3"(&gt;"?"G!"(R('#('"#"!G "(2(("(@(#&amp;6D"3 !"(" ('!G !(!=!' !!'&gt; &amp;'"(( &amp;&amp;! 2G!' &amp;'# 2 "?!("#(2&gt;&amp;'(H&amp;6D"('I(2&amp;&amp;6(?'("''"($' 26($"="("!'!H 41-/-0.!";9;-(!";MI; ! &amp;!' (!( (' (("( @ (# &amp;6D"3 "?!(" ('!G !(!=!' !!'&gt; &amp;'"(( !("( &amp; !' G =="(&amp;!'!'@"%""(#; !('"' "&gt;"(&amp;'#!&amp;("! 3('!G!(!=!'!!'&gt;!'==(&amp;%(R(''!(# &amp;'==!'(%!!(#'"!G(&gt;"?"G;'($'!&gt;"?"G '#"(#?'("!&amp;'!('%"&amp;('#('=('#('"#3" &amp;' ' "("(# ( ' !( '( &amp;'! "&amp;G =!'"' ( ==!'(%!!(#;( ==( 2'#"&amp;!&amp;'!' #"'&amp;!'%"'!';3("!%!"'""'!( &gt;&amp;("! !( '#" !"( R(' ('D# @ "$' "==#'( '"($'; &amp;'"' &amp; ="?' &amp;'# 2 !!'G""(# &amp;6D"('"3 "&amp;!'(( &amp;' ?'%"(# ! "(# ( '#; 2(' '"($' &amp;%(R('#('"(;'==("!!'&amp;!'D'!"3 2</w:t>
      </w:r>
    </w:p>
    <w:p>
      <w:r>
        <w:t>:,--0:,//9 *0:1,* &amp;'! "= 2#(( ' &amp;"' # '#""! 'G H6&amp;(!(!!?""D?#!&amp;'!?'"%I 2&amp;'(2"(#?'("!!" (!( "=(("! %" 2 #((&amp;6D"3'"("# #%!("! &amp;!"G&amp;(D#'&amp;("3 '#((2&amp;'!#=(&gt;'#!("! !="( "&amp;&amp;!'((!?(&amp;!"(%&amp;6D"3H&amp;'!="(&amp;'""' ("'#" ="("I 2#D('"((G(!"'! (("!"' !=!' &gt; '$? 2'( HR % "==#'( (6&amp; ('"((I #&amp;"(2(("(!!&amp;#'("%&amp;'!'#H 41-/ -9,I;'"($'"=((("&amp;'$?(!((("!#" !" ! ((' 2&gt;"?"G""(# 2 ==!'( %!!(# H B * 5 ' D(G?'"== ' 'G"(=\D"?S"(</w:t>
      </w:r>
    </w:p>
    <w:p>
      <w:r>
        <w:t>" (? " ' 5!E"%'"D'? "L5D'E 'G"(=\D"?S"( 5(;,//- &amp;;77I; 5" ""(("! "# @ 2&gt;'" 2 ("%"(# '#(( 2 &gt;?#'("! 6&amp;(+ ! 2 !(("! GG ! !' '$? !'""' @ 2G2(("(@(#!%'('!"(@&amp;'(("!2'; !G'"(("!%"?#="?'("!'('!'#'"( (</w:t>
      </w:r>
    </w:p>
    <w:p>
      <w:r>
        <w:t>!&amp;!'(( !G'%# 2#?("! 2"( !' !(</w:t>
      </w:r>
    </w:p>
    <w:p>
      <w:r>
        <w:t>'(#'"("3 '( %? 2G !" ?' "%'? (' "=!'("! =!'" &amp;' &amp;("( ( '!'(( 2$ ="(3&amp;"(('$#!('("%"(""G2&gt;&amp;'( ""32#?("!!'D"&amp;?'#%"'!(&amp;6D!!" "((H%!"'X:[:X5 'G'"DE]"DX^'&amp;' 6D !E" 5D]"'"?S"( "L 5D]"E'"D "E""D [!DD'"=( 1007 &amp;; 18-8 % '#=#' @ #( &amp;&amp;'!=!" [X ( 4 5 P%!"''2G !'32" 2?"( 2&amp;&amp;'#"''($'"%"(2="G'!6?";&gt;(("(@(# &amp;'#((==('(#'"("3! ((3'"=(("! ""3*&amp;"(!!'"==*!(&amp;!'2(""""'(32" 2&gt;"(&amp;&amp;(D!?$"'(="G&amp;!%(&gt;&amp;"3'2!'"?";' &gt;""(("!&amp;"(#('%""==""('G ' 2!&amp;(&amp;#"'2&gt;"(2"&amp;"(#('%""&amp;"?!(" &amp;!# $ !' 3 "*" '"? &amp; !' ' 2"("(# !' '("&amp;'&amp;'!!'# "''#%!("!!'&amp;'!!("32! &amp;( &amp;!' !'(; " !%"(*" #?( &amp;'# 2 ="G'!6?" &amp;!'&amp;'#!&amp;("!3((==("!!==(&amp;%(R(' '!(#&amp;'==!'(%!!(#'"!G(&gt;"?"GH 41-19/I;</w:t>
      </w:r>
    </w:p>
    <w:p>
      <w:r>
        <w:t>:,--0:,//9 *1/:1,* G"R"?!("="G'!6?"(2G!'="(2#" 'D(!!? " !%"( 2&gt;"?' !!' 2 #" &amp;#""( &amp;6D"('" !'32" 2?"( &amp;'!!' ' 2"&amp;"(# ('%" 3 ="G'!6?"(&amp;("G2(')' $!'3=('&amp;6D!!("3 !( ! 2!&amp;""! !"( "= #""% ' #%!&amp;&amp;( (((("(@(#;&gt;&amp;'(""('""&amp;""'((@=!"!&amp;( &amp;( 'D(!!?"3 ( &amp;6D"3 &amp;&amp;')( ! ' 2"('("! #3(&amp;!'#(G"'"$'!G 2?'%"(#(*#?'#?(&gt;'"($'#('"(&amp;'#"(#*3 "%'&amp;"(#('%"''D#('%"&amp;(&amp;(!( !(&amp;'("(R('&gt;"?"G&amp;'(H%!"'"K 5 F' ?(D(?!(!=!''5(^'?"L'&gt;"08:,//9 &amp;;,//7;I; 7; !'!&gt; 'K &amp;6D"(' C&amp;"#%" !!'G""(#&amp;6D"('"3; &amp;'$$#("# "&amp;'!##@2&gt; ""3 '!'(; 2&amp;&amp;'#"("! '?' '"($' !" " C &amp; !((# &amp;'( C"(#?'("! !" " ('(' &amp;'!"(# @ ('"( &amp;'#!'G" " C==("! !'&amp;!' D'!"3 '#""! 'G; '%D '%# ('$ =!'( "%'? (' !' #'"( ( !&amp;!'(( !G'%# "%'? (' C$ &amp;'!(!G'%("!!"';&amp;!"(%&amp;6D"('"3 "&amp;!# "?!(" &amp;'(" #?(3!#" ('"(( ' 2('#@'#"(#'#'&amp;'"@2 &amp;!'!((' G"*=!#"(&gt;&amp;'(";%"(2"'&amp;'#!"#&amp;'"D'? &gt; Q#("( D!&amp;"("'Q ?'!&amp; Q="G'!6?"Q 2&amp;!"' 2#"!''&amp;'!G#("3(#; ="(%!"'3!('"("!(' &gt;&amp;'((('#"!(#!(#(#'%#&amp;'4!'5(# '!!&amp;&amp;!"("!; !%"('&amp;&amp;'@(#?'3! &amp;'(" &amp;'!&amp;' &amp;("( H5 ,//1 1/0 !"; -G:P 10.. &amp;; 9/8 !"; ,I; C&gt;&amp;'( ( &amp;!"("! "==#'( &amp;"3C" C &amp; ( !" " ( C&gt;&amp;'(" '#&amp;! @ 3("! &amp;!# &amp;' ("'; ("( !&amp;( =="'("!&amp;("(;!"(&amp;'=!"C#'('C&amp;&amp;'#"("!&amp;G &amp;#'" 3 &amp;' &amp;!"("! !="( &amp;'"%"#?"# 3 " !=$' ! ( #"('"((('D'!(=%'!&amp;("(H 4 1,8179!";8('#=#'"(#P\!6'M:08&amp;;M7I;</w:t>
      </w:r>
    </w:p>
    <w:p>
      <w:r>
        <w:t>2!'' '"G#!((3&gt;&amp;'("==(#&amp;' ' ( K '&amp;"( (! '"($' &gt;"?# &amp;' &amp;'(!(&amp;'!##@2&gt; ""3'!'(; =" '&amp;&amp;'#"("! "!(&gt;&amp;!# =N!"'!("#&amp;!'3!""'("("?!("&amp;!#(3#("( !#3'&amp;"(#('%";2&gt;&amp;'(&amp;6D"('&gt;"#%!" " '!'( '&amp;""( '"($' !" ( !(# =N! #("#!G'%("!(!"!; %3"&amp;'#$ '"G'"(2#'('!"!"'( !%"(&gt;&amp;'(('("'3'!'(&amp;'#(&amp;"(# ('%"(!(&amp;!"(%&amp;6D"('"3(!(("%"(#(3&amp;!"( %'D(!!?"3 &amp;"(#('%"(("$'("%"(#&amp;(#P !#3 &amp;(&amp;'#('&amp;'(("!2'*"%""(#; =!# '!'!"(R('' &amp;"'; #" &amp;( R(' &amp;'!!?#; #!"' !"(L I ""3' &gt;((3#""!'!'(#"'!G("'"(&amp;#""! ((3#P GI &gt;&amp;!' &amp;!' 3 !("= " (" &amp;!%!"' ' (( (' #""!P I &amp;!'(' "?(' ! ! '&amp;'#((; 5" #!"' !("( &amp; ('!" ##( ##'# ! ((' I GI ( I "* '"G=##''&amp;!''&amp;(''("$'''!'3C" %'#''"''%G;#!"''!'("!'!'!6 &amp;'% 3" '!( &amp;#"#'!'(H'(;1-, 1/M(1/.I;</w:t>
      </w:r>
    </w:p>
    <w:p>
      <w:r>
        <w:t>?'=="'</w:t>
      </w:r>
    </w:p>
    <w:p>
      <w:r>
        <w:t>["</w:t>
      </w:r>
    </w:p>
    <w:p>
      <w:r>
        <w:t>&amp;'#"(</w:t>
      </w:r>
    </w:p>
    <w:p>
      <w:r>
        <w:t>"</w:t>
      </w:r>
    </w:p>
    <w:p>
      <w:r>
        <w:t>!&amp;"!=!'&amp;'#(''R((!("="#&gt;&amp;'("""3C@C=="=##' '!"&amp;'?'==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