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ATAS/559/2005 vom 14. Juni 2005</w:t>
      </w:r>
    </w:p>
    <w:p>
      <w:r>
        <w:t>GE Cour de justice, 2005-06-14, DE</w:t>
      </w:r>
    </w:p>
    <w:p>
      <w:r>
        <w:rPr>
          <w:b/>
        </w:rPr>
        <w:t xml:space="preserve">Quelle: </w:t>
      </w:r>
      <w:r>
        <w:t>https://mcp.opencaselaw.ch/entscheid/ge_gerichte_ATAS_559_2005</w:t>
      </w:r>
    </w:p>
    <w:p>
      <w:r>
        <w:t>FR: GE_GERICHTE ATAS/559/2005 du 14 juin 2005</w:t>
      </w:r>
    </w:p>
    <w:p>
      <w:r>
        <w:t>IT: GE_GERICHTE ATAS/559/2005 del 14 giugno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" #</w:t>
      </w:r>
    </w:p>
    <w:p>
      <w:r>
        <w:t>&amp;#' &amp;# ()'#</w:t>
      </w:r>
    </w:p>
    <w:p>
      <w:r>
        <w:t>&amp;</w:t>
      </w:r>
    </w:p>
    <w:p>
      <w:r>
        <w:t>,</w:t>
        <w:tab/>
        <w:t>' -</w:t>
      </w:r>
    </w:p>
    <w:p>
      <w:r>
        <w:t>! '</w:t>
      </w:r>
    </w:p>
    <w:p>
      <w:r>
        <w:t>' !</w:t>
      </w:r>
    </w:p>
    <w:p>
      <w:r>
        <w:t>345637885 $ 7325 $ 4*' 29 ( # ::::::::: !</w:t>
      </w:r>
    </w:p>
    <w:p>
      <w:r>
        <w:t>2657</w:t>
      </w:r>
    </w:p>
    <w:p>
      <w:r>
        <w:t>!'! &amp;.!</w:t>
      </w:r>
    </w:p>
    <w:p>
      <w:r>
        <w:t>'' - ; &amp;# ,'#&amp;# (:::::::::: /</w:t>
      </w:r>
    </w:p>
    <w:p>
      <w:r>
        <w:t>24 &amp;'&lt;# 26469</w:t>
      </w:r>
    </w:p>
    <w:p>
      <w:r>
        <w:t>!' ' #! "</w:t>
      </w:r>
    </w:p>
    <w:p>
      <w:r>
        <w:t>' '# '#</w:t>
      </w:r>
    </w:p>
    <w:p>
      <w:r>
        <w:t>' &amp;#/</w:t>
      </w:r>
    </w:p>
    <w:p>
      <w:r>
        <w:t>==</w:t>
      </w:r>
    </w:p>
    <w:p>
      <w:r>
        <w:t>===</w:t>
      </w:r>
    </w:p>
    <w:p>
      <w:r>
        <w:t>= , = &gt; $&amp;#/ ? = @9</w:t>
      </w:r>
    </w:p>
    <w:p>
      <w:r>
        <w:t>79 =</w:t>
      </w:r>
    </w:p>
    <w:p>
      <w:r>
        <w:t>!#' , '</w:t>
      </w:r>
    </w:p>
    <w:p>
      <w:r>
        <w:t>74 # 26A8 ,#!</w:t>
      </w:r>
    </w:p>
    <w:p>
      <w:r>
        <w:t>#;</w:t>
      </w:r>
    </w:p>
    <w:p>
      <w:r>
        <w:t># ##' #</w:t>
      </w:r>
    </w:p>
    <w:p>
      <w:r>
        <w:t># -, !' ' &amp;!</w:t>
      </w:r>
    </w:p>
    <w:p>
      <w:r>
        <w:t>!BB#0 , #9 ' '</w:t>
      </w:r>
    </w:p>
    <w:p>
      <w:r>
        <w:t>!</w:t>
      </w:r>
    </w:p>
    <w:p>
      <w:r>
        <w:t>B#'# ' ' &amp; 9</w:t>
      </w:r>
    </w:p>
    <w:p>
      <w:r>
        <w:t>,</w:t>
      </w:r>
    </w:p>
    <w:p>
      <w:r>
        <w:t>'# '' ! C</w:t>
      </w:r>
    </w:p>
    <w:p>
      <w:r>
        <w:t>' &amp;&amp;# - ,#!</w:t>
      </w:r>
    </w:p>
    <w:p>
      <w:r>
        <w:t>&amp;D ' &amp; C##</w:t>
      </w:r>
    </w:p>
    <w:p>
      <w:r>
        <w:t>!' #</w:t>
      </w:r>
    </w:p>
    <w:p>
      <w:r>
        <w:t>;</w:t>
      </w:r>
    </w:p>
    <w:p>
      <w:r>
        <w:t>&amp;#!' '</w:t>
      </w:r>
    </w:p>
    <w:p>
      <w:r>
        <w:t>' /# &amp; '!</w:t>
      </w:r>
    </w:p>
    <w:p>
      <w:r>
        <w:t>'#D</w:t>
      </w:r>
    </w:p>
    <w:p>
      <w:r>
        <w:t>' D '! !-'9</w:t>
      </w:r>
    </w:p>
    <w:p>
      <w:r>
        <w:t>E9 # !</w:t>
      </w:r>
    </w:p>
    <w:p>
      <w:r>
        <w:t>7F G' 26A7</w:t>
      </w:r>
    </w:p>
    <w:p>
      <w:r>
        <w:t>=</w:t>
      </w:r>
    </w:p>
    <w:p>
      <w:r>
        <w:t># " ,#!</w:t>
      </w:r>
    </w:p>
    <w:p>
      <w:r>
        <w:t># ' "</w:t>
      </w:r>
    </w:p>
    <w:p>
      <w:r>
        <w:t>#' , D '! &lt;! #</w:t>
      </w:r>
    </w:p>
    <w:p>
      <w:r>
        <w:t>0#!</w:t>
      </w:r>
    </w:p>
    <w:p>
      <w:r>
        <w:t>E8 H /</w:t>
      </w:r>
    </w:p>
    <w:p>
      <w:r>
        <w:rPr>
          <w:b/>
        </w:rPr>
        <w:t>E. 4</w:t>
      </w:r>
    </w:p>
    <w:p>
      <w:r>
        <w:t>B!D# # 26A79</w:t>
      </w:r>
    </w:p>
    <w:p>
      <w:r>
        <w:t>59 /</w:t>
      </w:r>
    </w:p>
    <w:p>
      <w:r>
        <w:t>B!D# # 26AE ,#!</w:t>
      </w:r>
    </w:p>
    <w:p>
      <w:r>
        <w:t>!'! 00! &amp;#</w:t>
      </w:r>
    </w:p>
    <w:p>
      <w:r>
        <w:t>!'! :::::::::: = " F8 H</w:t>
      </w:r>
    </w:p>
    <w:p>
      <w:r>
        <w:t>'' - &amp;#!&amp;#'#</w:t>
      </w:r>
    </w:p>
    <w:p>
      <w:r>
        <w:t>9</w:t>
      </w:r>
    </w:p>
    <w:p>
      <w:r>
        <w:t>&amp; '</w:t>
      </w:r>
    </w:p>
    <w:p>
      <w:r>
        <w:t>I '&amp;</w:t>
      </w:r>
    </w:p>
    <w:p>
      <w:r>
        <w:t>&amp;</w:t>
      </w:r>
    </w:p>
    <w:p>
      <w:r>
        <w:t>#</w:t>
      </w:r>
    </w:p>
    <w:p>
      <w:r>
        <w:t>'' - ''.# &amp;#</w:t>
      </w:r>
    </w:p>
    <w:p>
      <w:r>
        <w:t>!'! :::::::::: = " #</w:t>
      </w:r>
    </w:p>
    <w:p>
      <w:r>
        <w:t>77F 1# &amp;# 9</w:t>
      </w:r>
    </w:p>
    <w:p>
      <w:r>
        <w:t>F9 # !</w:t>
      </w:r>
    </w:p>
    <w:p>
      <w:r>
        <w:t>72 JD # 26AA ' "</w:t>
      </w:r>
    </w:p>
    <w:p>
      <w:r>
        <w:t>&amp;#!#</w:t>
      </w:r>
    </w:p>
    <w:p>
      <w:r>
        <w:t>#!D</w:t>
      </w:r>
    </w:p>
    <w:p>
      <w:r>
        <w:t>#'</w:t>
      </w:r>
    </w:p>
    <w:p>
      <w:r>
        <w:t>=</w:t>
      </w:r>
    </w:p>
    <w:p>
      <w:r>
        <w:t>#!</w:t>
      </w:r>
    </w:p>
    <w:p>
      <w:r>
        <w:t>0#! , D '!</w:t>
      </w:r>
    </w:p>
    <w:p>
      <w:r>
        <w:t>,#! " 2F H /</w:t>
      </w:r>
    </w:p>
    <w:p>
      <w:r>
        <w:t>2# # 26AA9</w:t>
      </w:r>
    </w:p>
    <w:p>
      <w:r>
        <w:t>#!C</w:t>
      </w:r>
    </w:p>
    <w:p>
      <w:r>
        <w:t>'</w:t>
      </w:r>
    </w:p>
    <w:p>
      <w:r>
        <w:t>'#D '</w:t>
      </w:r>
    </w:p>
    <w:p>
      <w:r>
        <w:t>0 D ' B #! - #</w:t>
      </w:r>
    </w:p>
    <w:p>
      <w:r>
        <w:t>&amp; &amp;#B</w:t>
      </w:r>
    </w:p>
    <w:p>
      <w:r>
        <w:t>#!&amp;#</w:t>
      </w:r>
    </w:p>
    <w:p>
      <w:r>
        <w:t>!-</w:t>
      </w:r>
    </w:p>
    <w:p>
      <w:r>
        <w:t>, ' ,!' ' &amp;</w:t>
      </w:r>
    </w:p>
    <w:p>
      <w:r>
        <w:t>&amp;#'' -</w:t>
      </w:r>
    </w:p>
    <w:p>
      <w:r>
        <w:t>=</w:t>
      </w:r>
    </w:p>
    <w:p>
      <w:r>
        <w:t>D '</w:t>
      </w:r>
    </w:p>
    <w:p>
      <w:r>
        <w:t>" ,!&amp;-9 K9</w:t>
      </w:r>
    </w:p>
    <w:p>
      <w:r>
        <w:t>7F D# 7882 ,&amp;.#</w:t>
      </w:r>
    </w:p>
    <w:p>
      <w:r>
        <w:t>,#!</w:t>
      </w:r>
    </w:p>
    <w:p>
      <w:r>
        <w:t>'# "</w:t>
      </w:r>
    </w:p>
    <w:p>
      <w:r>
        <w:t>=</w:t>
      </w:r>
    </w:p>
    <w:p>
      <w:r>
        <w:t>!#' , '</w:t>
      </w:r>
    </w:p>
    <w:p>
      <w:r>
        <w:t>- ,#! D ' #'!</w:t>
      </w:r>
    </w:p>
    <w:p>
      <w:r>
        <w:t>#1 , # " ,</w:t>
      </w:r>
    </w:p>
    <w:p>
      <w:r>
        <w:t>-</w:t>
      </w:r>
    </w:p>
    <w:p>
      <w:r>
        <w:t>D ' !</w:t>
      </w:r>
    </w:p>
    <w:p>
      <w:r>
        <w:t>!1 ## " ,!&amp; # '9</w:t>
      </w:r>
    </w:p>
    <w:p>
      <w:r>
        <w:t>49</w:t>
      </w:r>
    </w:p>
    <w:p>
      <w:r>
        <w:t>#&amp;&amp;#' ! '</w:t>
      </w:r>
    </w:p>
    <w:p>
      <w:r>
        <w:t>,LM&amp; '</w:t>
      </w:r>
    </w:p>
    <w:p>
      <w:r>
        <w:t>#</w:t>
      </w:r>
    </w:p>
    <w:p>
      <w:r>
        <w:t>24</w:t>
      </w:r>
    </w:p>
    <w:p>
      <w:r>
        <w:t>7882</w:t>
      </w:r>
    </w:p>
    <w:p>
      <w:r>
        <w:t>0' -!</w:t>
      </w:r>
    </w:p>
    <w:p>
      <w:r>
        <w:t>'</w:t>
      </w:r>
    </w:p>
    <w:p>
      <w:r>
        <w:t>,!&amp; # '9 ,#! !' '</w:t>
      </w:r>
    </w:p>
    <w:p>
      <w:r>
        <w:t>, &amp; '! ''</w:t>
      </w:r>
    </w:p>
    <w:p>
      <w:r>
        <w:t>#&amp;##</w:t>
      </w:r>
    </w:p>
    <w:p>
      <w:r>
        <w:t>'#D 9 =</w:t>
      </w:r>
    </w:p>
    <w:p>
      <w:r>
        <w:t>#&amp;&amp;#' '!# # '# "</w:t>
      </w:r>
    </w:p>
    <w:p>
      <w:r>
        <w:t>= '' &amp;#</w:t>
      </w:r>
    </w:p>
    <w:p>
      <w:r>
        <w:t># :::::::::: ! $'# '' ,#! D ' !'! D ' , !1 ## &amp;#'</w:t>
      </w:r>
    </w:p>
    <w:p>
      <w:r>
        <w:t>BB</w:t>
      </w:r>
    </w:p>
    <w:p>
      <w:r>
        <w:t>#''#9</w:t>
      </w:r>
    </w:p>
    <w:p>
      <w:r>
        <w:t>'#D' 1 ##0 !' ' &amp;#! ! '</w:t>
      </w:r>
    </w:p>
    <w:p>
      <w:r>
        <w:t>!'! #! !</w:t>
      </w:r>
    </w:p>
    <w:p>
      <w:r>
        <w:t>77 # 7887 &gt;'#</w:t>
      </w:r>
    </w:p>
    <w:p>
      <w:r>
        <w:t>$!&amp; C ' # &amp;'</w:t>
      </w:r>
    </w:p>
    <w:p>
      <w:r>
        <w:t>,!&amp; # '@9 A9</w:t>
      </w:r>
    </w:p>
    <w:p>
      <w:r>
        <w:t>'</w:t>
      </w:r>
    </w:p>
    <w:p>
      <w:r>
        <w:t>7A</w:t>
      </w:r>
    </w:p>
    <w:p>
      <w:r>
        <w:t>7887 ,#!</w:t>
      </w:r>
    </w:p>
    <w:p>
      <w:r>
        <w:t>!&amp;!</w:t>
      </w:r>
    </w:p>
    <w:p>
      <w:r>
        <w:t>&amp;#'' &amp;#/</w:t>
      </w:r>
    </w:p>
    <w:p>
      <w:r>
        <w:t>,BB '</w:t>
      </w:r>
    </w:p>
    <w:p>
      <w:r>
        <w:t>,#$ D '! &gt; $&amp;#/ ? @ D ' " ,&lt;'' , #'9</w:t>
      </w:r>
    </w:p>
    <w:p>
      <w:r>
        <w:t>345637885 $ E325 $ 69</w:t>
      </w:r>
    </w:p>
    <w:p>
      <w:r>
        <w:t>2K '&lt;# 7887 ,#!</w:t>
      </w:r>
    </w:p>
    <w:p>
      <w:r>
        <w:t>!'! C ! &amp;#</w:t>
      </w:r>
    </w:p>
    <w:p>
      <w:r>
        <w:t>! ,## '</w:t>
      </w:r>
    </w:p>
    <w:p>
      <w:r>
        <w:t>=</w:t>
      </w:r>
    </w:p>
    <w:p>
      <w:r>
        <w:t># L::::::::::9 =</w:t>
      </w:r>
    </w:p>
    <w:p>
      <w:r>
        <w:t>#&amp;&amp;#'</w:t>
      </w:r>
    </w:p>
    <w:p>
      <w:r>
        <w:t>!</w:t>
      </w:r>
    </w:p>
    <w:p>
      <w:r>
        <w:t>&amp; '!</w:t>
      </w:r>
    </w:p>
    <w:p>
      <w:r>
        <w:t>'#D</w:t>
      </w:r>
    </w:p>
    <w:p>
      <w:r>
        <w:t>C ' D '! &amp;#!!' C#! &gt;'' # ' ''.#@ !' '</w:t>
      </w:r>
    </w:p>
    <w:p>
      <w:r>
        <w:t>'</w:t>
      </w:r>
    </w:p>
    <w:p>
      <w:r>
        <w:t>&amp;#&lt;&lt; '! , #&amp;#</w:t>
      </w:r>
    </w:p>
    <w:p>
      <w:r>
        <w:t>'#D</w:t>
      </w:r>
    </w:p>
    <w:p>
      <w:r>
        <w:t>,' D '! &amp;# &amp; ,!' ' &amp; '#/ !D!9</w:t>
      </w:r>
    </w:p>
    <w:p>
      <w:r>
        <w:t>0 &amp;#' # ' " !D#</w:t>
      </w:r>
    </w:p>
    <w:p>
      <w:r>
        <w:t>B!D# # 788E9</w:t>
      </w:r>
    </w:p>
    <w:p>
      <w:r>
        <w:t>289</w:t>
      </w:r>
    </w:p>
    <w:p>
      <w:r>
        <w:t>'</w:t>
      </w:r>
    </w:p>
    <w:p>
      <w:r>
        <w:t>E2 # 788E</w:t>
      </w:r>
    </w:p>
    <w:p>
      <w:r>
        <w:t># L::::::::::</w:t>
      </w:r>
    </w:p>
    <w:p>
      <w:r>
        <w:t>&amp;#!! " ,C B</w:t>
      </w:r>
    </w:p>
    <w:p>
      <w:r>
        <w:t>,#!9 ,!D' ,!' ' &amp; BD#&lt; '</w:t>
      </w:r>
    </w:p>
    <w:p>
      <w:r>
        <w:t>&amp;# ' '</w:t>
      </w:r>
    </w:p>
    <w:p>
      <w:r>
        <w:t>.&amp;''0 # D</w:t>
      </w:r>
    </w:p>
    <w:p>
      <w:r>
        <w:t>#!'</w:t>
      </w:r>
    </w:p>
    <w:p>
      <w:r>
        <w:t>&lt; '!9</w:t>
      </w:r>
    </w:p>
    <w:p>
      <w:r>
        <w:t>'' ,!D ' &amp; ' D ' I'# !#!</w:t>
      </w:r>
    </w:p>
    <w:p>
      <w:r>
        <w:t>'&lt; !9</w:t>
      </w:r>
    </w:p>
    <w:p>
      <w:r>
        <w:t>'#D</w:t>
      </w:r>
    </w:p>
    <w:p>
      <w:r>
        <w:t>'' # ,!' ' &amp; C 0 &lt;</w:t>
      </w:r>
    </w:p>
    <w:p>
      <w:r>
        <w:t>,#!9</w:t>
      </w:r>
    </w:p>
    <w:p>
      <w:r>
        <w:t>#D1</w:t>
      </w:r>
    </w:p>
    <w:p>
      <w:r>
        <w:t>' D '! &amp;#B !' ' &amp; &lt; " ' -, #&amp;'</w:t>
      </w:r>
    </w:p>
    <w:p>
      <w:r>
        <w:t>'' &amp;1. - " D # &amp; &lt; '!</w:t>
      </w:r>
    </w:p>
    <w:p>
      <w:r>
        <w:t>&amp;#'#</w:t>
      </w:r>
    </w:p>
    <w:p>
      <w:r>
        <w:t>1#0 &amp;!# # " -- N D</w:t>
      </w:r>
    </w:p>
    <w:p>
      <w:r>
        <w:t>&lt;# &amp;!# # # ' &gt;(=@ &amp; &lt; '! ,C!'#</w:t>
      </w:r>
    </w:p>
    <w:p>
      <w:r>
        <w:t>D' #!&amp;!' ' B</w:t>
      </w:r>
    </w:p>
    <w:p>
      <w:r>
        <w:t>(= ' &amp; &lt; '! ,!D#</w:t>
      </w:r>
    </w:p>
    <w:p>
      <w:r>
        <w:t>(= $"</w:t>
      </w:r>
    </w:p>
    <w:p>
      <w:r>
        <w:t>58O9 #</w:t>
      </w:r>
    </w:p>
    <w:p>
      <w:r>
        <w:t>#&amp;</w:t>
      </w:r>
    </w:p>
    <w:p>
      <w:r>
        <w:t>C ' '</w:t>
      </w:r>
    </w:p>
    <w:p>
      <w:r>
        <w:t>0 &amp;#'9</w:t>
      </w:r>
    </w:p>
    <w:p>
      <w:r>
        <w:t>229 =</w:t>
      </w:r>
    </w:p>
    <w:p>
      <w:r>
        <w:t>'</w:t>
      </w:r>
    </w:p>
    <w:p>
      <w:r>
        <w:t>, "</w:t>
      </w:r>
    </w:p>
    <w:p>
      <w:r>
        <w:t>=</w:t>
      </w:r>
    </w:p>
    <w:p>
      <w:r>
        <w:t>2F</w:t>
      </w:r>
    </w:p>
    <w:p>
      <w:r>
        <w:t>788E</w:t>
      </w:r>
    </w:p>
    <w:p>
      <w:r>
        <w:t>0#! , D '!</w:t>
      </w:r>
    </w:p>
    <w:p>
      <w:r>
        <w:t>AF H D ' !'! # " ,#! /</w:t>
      </w:r>
    </w:p>
    <w:p>
      <w:r>
        <w:t>7F D# 7887 #</w:t>
      </w:r>
    </w:p>
    <w:p>
      <w:r>
        <w:t>&amp;</w:t>
      </w:r>
    </w:p>
    <w:p>
      <w:r>
        <w:t>,#$ D '!</w:t>
      </w:r>
    </w:p>
    <w:p>
      <w:r>
        <w:t>-</w:t>
      </w:r>
    </w:p>
    <w:p>
      <w:r>
        <w:t>D# '</w:t>
      </w:r>
    </w:p>
    <w:p>
      <w:r>
        <w:t># ' "</w:t>
      </w:r>
    </w:p>
    <w:p>
      <w:r>
        <w:t>#' ' /#9 279 # !</w:t>
      </w:r>
    </w:p>
    <w:p>
      <w:r>
        <w:t>E2 J ' 788E ,BB</w:t>
      </w:r>
    </w:p>
    <w:p>
      <w:r>
        <w:t>&amp;#</w:t>
      </w:r>
    </w:p>
    <w:p>
      <w:r>
        <w:t>#! #! ' " ,!'#0#</w:t>
      </w:r>
    </w:p>
    <w:p>
      <w:r>
        <w:t>'#.! " ,#!</w:t>
      </w:r>
    </w:p>
    <w:p>
      <w:r>
        <w:t>#' ' /# , D '! /</w:t>
      </w:r>
    </w:p>
    <w:p>
      <w:r>
        <w:t>2# D# 78879</w:t>
      </w:r>
    </w:p>
    <w:p>
      <w:r>
        <w:t>!'! #' - $</w:t>
      </w:r>
    </w:p>
    <w:p>
      <w:r>
        <w:t>&amp;D ' C##</w:t>
      </w:r>
    </w:p>
    <w:p>
      <w:r>
        <w:t>' D '! &amp;#B -</w:t>
      </w:r>
    </w:p>
    <w:p>
      <w:r>
        <w:t>'# '#' #</w:t>
      </w:r>
    </w:p>
    <w:p>
      <w:r>
        <w:t>-, #!&amp;'' !' ' &amp; &lt;</w:t>
      </w:r>
    </w:p>
    <w:p>
      <w:r>
        <w:t>#</w:t>
      </w:r>
    </w:p>
    <w:p>
      <w:r>
        <w:t>,P09</w:t>
      </w:r>
    </w:p>
    <w:p>
      <w:r>
        <w:t>&amp;## ' ''B #J #</w:t>
      </w:r>
    </w:p>
    <w:p>
      <w:r>
        <w:t>' # &amp;#'!0! ' ,''#</w:t>
      </w:r>
    </w:p>
    <w:p>
      <w:r>
        <w:t># "</w:t>
      </w:r>
    </w:p>
    <w:p>
      <w:r>
        <w:t>&amp;#'</w:t>
      </w:r>
    </w:p>
    <w:p>
      <w:r>
        <w:t>&amp;# ' $'# '!9 2E9 # !</w:t>
      </w:r>
    </w:p>
    <w:p>
      <w:r>
        <w:t>E '&lt;# 788E</w:t>
      </w:r>
    </w:p>
    <w:p>
      <w:r>
        <w:t>=</w:t>
      </w:r>
    </w:p>
    <w:p>
      <w:r>
        <w:t># " ,#!</w:t>
      </w:r>
    </w:p>
    <w:p>
      <w:r>
        <w:t>D '!</w:t>
      </w:r>
    </w:p>
    <w:p>
      <w:r>
        <w:t>7K H '</w:t>
      </w:r>
    </w:p>
    <w:p>
      <w:r>
        <w:t>D#'</w:t>
      </w:r>
    </w:p>
    <w:p>
      <w:r>
        <w:t># ' "</w:t>
      </w:r>
    </w:p>
    <w:p>
      <w:r>
        <w:t>#' ##&amp;' /</w:t>
      </w:r>
    </w:p>
    <w:p>
      <w:r>
        <w:t>2# J 788E9</w:t>
      </w:r>
    </w:p>
    <w:p>
      <w:r>
        <w:t>'! &amp;# '' ' " , '!0# '!</w:t>
      </w:r>
    </w:p>
    <w:p>
      <w:r>
        <w:t>78 H</w:t>
      </w:r>
    </w:p>
    <w:p>
      <w:r>
        <w:t>!0' !'! '#.!9 =</w:t>
      </w:r>
    </w:p>
    <w:p>
      <w:r>
        <w:t>= ,#! !' ' " I ,C##</w:t>
      </w:r>
    </w:p>
    <w:p>
      <w:r>
        <w:t>' D '! !0/#</w:t>
      </w:r>
    </w:p>
    <w:p>
      <w:r>
        <w:t>D# '#</w:t>
      </w:r>
    </w:p>
    <w:p>
      <w:r>
        <w:t>, '#</w:t>
      </w:r>
    </w:p>
    <w:p>
      <w:r>
        <w:t>!&amp; '</w:t>
      </w:r>
    </w:p>
    <w:p>
      <w:r>
        <w:t>!-</w:t>
      </w:r>
    </w:p>
    <w:p>
      <w:r>
        <w:t>'9</w:t>
      </w:r>
    </w:p>
    <w:p>
      <w:r>
        <w:t>' D '!</w:t>
      </w:r>
    </w:p>
    <w:p>
      <w:r>
        <w:t>,&amp;.!</w:t>
      </w:r>
    </w:p>
    <w:p>
      <w:r>
        <w:t>&amp;#'</w:t>
      </w:r>
    </w:p>
    <w:p>
      <w:r>
        <w:t>&amp;' ' '0</w:t>
      </w:r>
    </w:p>
    <w:p>
      <w:r>
        <w:t>&amp;#' # !' ' C 0 &lt; " &amp; '&amp;9 259</w:t>
      </w:r>
    </w:p>
    <w:p>
      <w:r>
        <w:t>72 '&lt;# 788E ,#!</w:t>
      </w:r>
    </w:p>
    <w:p>
      <w:r>
        <w:t>-! "</w:t>
      </w:r>
    </w:p>
    <w:p>
      <w:r>
        <w:t>= -</w:t>
      </w:r>
    </w:p>
    <w:p>
      <w:r>
        <w:t># ,!' ' 00#D! &amp; -- 9</w:t>
      </w:r>
    </w:p>
    <w:p>
      <w:r>
        <w:t>!</w:t>
      </w:r>
    </w:p>
    <w:p>
      <w:r>
        <w:t>&lt; D # &amp;##</w:t>
      </w:r>
    </w:p>
    <w:p>
      <w:r>
        <w:t>1#0</w:t>
      </w:r>
    </w:p>
    <w:p>
      <w:r>
        <w:t>C ' '# '' -</w:t>
      </w:r>
    </w:p>
    <w:p>
      <w:r>
        <w:t># ' &amp;! &amp;#</w:t>
      </w:r>
    </w:p>
    <w:p>
      <w:r>
        <w:t>! '</w:t>
      </w:r>
    </w:p>
    <w:p>
      <w:r>
        <w:t>#!#D '</w:t>
      </w:r>
    </w:p>
    <w:p>
      <w:r>
        <w:t># '</w:t>
      </w:r>
    </w:p>
    <w:p>
      <w:r>
        <w:t>B # ## '#</w:t>
      </w:r>
    </w:p>
    <w:p>
      <w:r>
        <w:t>! #'</w:t>
      </w:r>
    </w:p>
    <w:p>
      <w:r>
        <w:t>'C , D '! #'9</w:t>
      </w:r>
    </w:p>
    <w:p>
      <w:r>
        <w:t>2F9</w:t>
      </w:r>
    </w:p>
    <w:p>
      <w:r>
        <w:t>E8 '&lt;# 788E ,#! ,' B#' &amp;&amp;! "</w:t>
      </w:r>
    </w:p>
    <w:p>
      <w:r>
        <w:t>!</w:t>
      </w:r>
    </w:p>
    <w:p>
      <w:r>
        <w:t>= '</w:t>
      </w:r>
    </w:p>
    <w:p>
      <w:r>
        <w:t>#&amp;&amp;! - ,#$ D '! D ' #</w:t>
      </w:r>
    </w:p>
    <w:p>
      <w:r>
        <w:t>D '!</w:t>
      </w:r>
    </w:p>
    <w:p>
      <w:r>
        <w:t>AF H9 2K9 # ## #</w:t>
      </w:r>
    </w:p>
    <w:p>
      <w:r>
        <w:t>E2 '&lt;# 788E</w:t>
      </w:r>
    </w:p>
    <w:p>
      <w:r>
        <w:t>=</w:t>
      </w:r>
    </w:p>
    <w:p>
      <w:r>
        <w:t>B ' D # " ,#! -, &amp;## '</w:t>
      </w:r>
    </w:p>
    <w:p>
      <w:r>
        <w:t>1#0</w:t>
      </w:r>
    </w:p>
    <w:p>
      <w:r>
        <w:t>'#M # 0#&amp;1 - '</w:t>
      </w:r>
    </w:p>
    <w:p>
      <w:r>
        <w:t>&amp;1. '1!#&amp; 9</w:t>
      </w:r>
    </w:p>
    <w:p>
      <w:r>
        <w:t>345637885 $ 5325 $ 249</w:t>
      </w:r>
    </w:p>
    <w:p>
      <w:r>
        <w:rPr>
          <w:b/>
        </w:rPr>
        <w:t>E. 6</w:t>
      </w:r>
    </w:p>
    <w:p>
      <w:r>
        <w:t>JD # 7885 ,#!</w:t>
      </w:r>
    </w:p>
    <w:p>
      <w:r>
        <w:t>B #! "</w:t>
      </w:r>
    </w:p>
    <w:p>
      <w:r>
        <w:t>=</w:t>
      </w:r>
    </w:p>
    <w:p>
      <w:r>
        <w:t>&amp;&amp; ' "</w:t>
      </w:r>
    </w:p>
    <w:p>
      <w:r>
        <w:t>!</w:t>
      </w:r>
    </w:p>
    <w:p>
      <w:r>
        <w:t>E '&lt;# 788E9</w:t>
      </w:r>
    </w:p>
    <w:p>
      <w:r>
        <w:t>D ' !'! !'&lt; &amp;# ,#$ D '! -</w:t>
      </w:r>
    </w:p>
    <w:p>
      <w:r>
        <w:t>' D '!</w:t>
      </w:r>
    </w:p>
    <w:p>
      <w:r>
        <w:t>'# '#' # # ' &amp;' &lt;</w:t>
      </w:r>
    </w:p>
    <w:p>
      <w:r>
        <w:t>D # C 1 &amp; BB''</w:t>
      </w:r>
    </w:p>
    <w:p>
      <w:r>
        <w:t>'!9</w:t>
      </w:r>
    </w:p>
    <w:p>
      <w:r>
        <w:t>&amp;&amp;#! '</w:t>
      </w:r>
    </w:p>
    <w:p>
      <w:r>
        <w:t>= ,D ' &amp; B ' '</w:t>
      </w:r>
    </w:p>
    <w:p>
      <w:r>
        <w:t>, &amp; &lt; '! ,!!D'</w:t>
      </w:r>
    </w:p>
    <w:p>
      <w:r>
        <w:t>&lt;# &amp;!# # # ' $"</w:t>
      </w:r>
    </w:p>
    <w:p>
      <w:r>
        <w:t>58O # - '' '' !' ' C'#I' 1 &amp;'9</w:t>
      </w:r>
    </w:p>
    <w:p>
      <w:r>
        <w:t>&amp;'</w:t>
      </w:r>
    </w:p>
    <w:p>
      <w:r>
        <w:t>'#D</w:t>
      </w:r>
    </w:p>
    <w:p>
      <w:r>
        <w:t>'#D D 0&lt;</w:t>
      </w:r>
    </w:p>
    <w:p>
      <w:r>
        <w:t>=</w:t>
      </w:r>
    </w:p>
    <w:p>
      <w:r>
        <w:t># ' D # &amp;' '</w:t>
      </w:r>
    </w:p>
    <w:p>
      <w:r>
        <w:t>'' &amp;#!'!9</w:t>
      </w:r>
    </w:p>
    <w:p>
      <w:r>
        <w:t>#&amp;&amp;#'</w:t>
      </w:r>
    </w:p>
    <w:p>
      <w:r>
        <w:t>D</w:t>
      </w:r>
    </w:p>
    <w:p>
      <w:r>
        <w:t>#!&amp;'' &amp;#B</w:t>
      </w:r>
    </w:p>
    <w:p>
      <w:r>
        <w:t>, &lt; '</w:t>
      </w:r>
    </w:p>
    <w:p>
      <w:r>
        <w:t>&amp;D' I'# D 9</w:t>
      </w:r>
    </w:p>
    <w:p>
      <w:r>
        <w:t>&amp;</w:t>
      </w:r>
    </w:p>
    <w:p>
      <w:r>
        <w:t>B ' , ' # "</w:t>
      </w:r>
    </w:p>
    <w:p>
      <w:r>
        <w:t>B'</w:t>
      </w:r>
    </w:p>
    <w:p>
      <w:r>
        <w:t># '</w:t>
      </w:r>
    </w:p>
    <w:p>
      <w:r>
        <w:t>' B# , D '! &amp;#</w:t>
      </w:r>
    </w:p>
    <w:p>
      <w:r>
        <w:t>- !' '</w:t>
      </w:r>
    </w:p>
    <w:p>
      <w:r>
        <w:t>!D'</w:t>
      </w:r>
    </w:p>
    <w:p>
      <w:r>
        <w:t>D# &lt;#1</w:t>
      </w:r>
    </w:p>
    <w:p>
      <w:r>
        <w:t># 9</w:t>
      </w:r>
    </w:p>
    <w:p>
      <w:r>
        <w:t>= D '</w:t>
      </w:r>
    </w:p>
    <w:p>
      <w:r>
        <w:t>!0' #)'# " ,#!</w:t>
      </w:r>
    </w:p>
    <w:p>
      <w:r>
        <w:t>D '!</w:t>
      </w:r>
    </w:p>
    <w:p>
      <w:r>
        <w:t>AF H9 2A9 # ! # &amp;&amp; '</w:t>
      </w:r>
    </w:p>
    <w:p>
      <w:r>
        <w:t>5 B!D# # 7885</w:t>
      </w:r>
    </w:p>
    <w:p>
      <w:r>
        <w:t>=</w:t>
      </w:r>
    </w:p>
    <w:p>
      <w:r>
        <w:t>B #!</w:t>
      </w:r>
    </w:p>
    <w:p>
      <w:r>
        <w:t>! ' ' #J'! ,&amp;&amp; '</w:t>
      </w:r>
    </w:p>
    <w:p>
      <w:r>
        <w:t>,#!9 = !' ' ' 0</w:t>
      </w:r>
    </w:p>
    <w:p>
      <w:r>
        <w:t>#' , D '!</w:t>
      </w:r>
    </w:p>
    <w:p>
      <w:r>
        <w:t>#' -</w:t>
      </w:r>
    </w:p>
    <w:p>
      <w:r>
        <w:t>! !' ' '#!</w:t>
      </w:r>
    </w:p>
    <w:p>
      <w:r>
        <w:t>B# #</w:t>
      </w:r>
    </w:p>
    <w:p>
      <w:r>
        <w:t>'# &amp; ' '</w:t>
      </w:r>
    </w:p>
    <w:p>
      <w:r>
        <w:t>'# ' '9</w:t>
      </w:r>
    </w:p>
    <w:p>
      <w:r>
        <w:t>,!' ' &amp; ''! - ,#!</w:t>
      </w:r>
    </w:p>
    <w:p>
      <w:r>
        <w:t>&amp;D ' &amp; '#D #</w:t>
      </w:r>
    </w:p>
    <w:p>
      <w:r>
        <w:t>' D '!9 # '#</w:t>
      </w:r>
    </w:p>
    <w:p>
      <w:r>
        <w:t>!!'</w:t>
      </w:r>
    </w:p>
    <w:p>
      <w:r>
        <w:t>#</w:t>
      </w:r>
    </w:p>
    <w:p>
      <w:r>
        <w:t>&amp;&amp;# ' -, ' D '! !0/#</w:t>
      </w:r>
    </w:p>
    <w:p>
      <w:r>
        <w:t>&amp;#'</w:t>
      </w:r>
    </w:p>
    <w:p>
      <w:r>
        <w:t>1#0 D</w:t>
      </w:r>
    </w:p>
    <w:p>
      <w:r>
        <w:t>&lt;# # '</w:t>
      </w:r>
    </w:p>
    <w:p>
      <w:r>
        <w:t>D' #!&amp;!' ' B</w:t>
      </w:r>
    </w:p>
    <w:p>
      <w:r>
        <w:t>!!D' &amp;#''</w:t>
      </w:r>
    </w:p>
    <w:p>
      <w:r>
        <w:t>&lt;# &amp;!# # # ' !' ' &amp; &lt; '</w:t>
      </w:r>
    </w:p>
    <w:p>
      <w:r>
        <w:t>' D '! &amp;# &amp;'</w:t>
      </w:r>
    </w:p>
    <w:p>
      <w:r>
        <w:t>'.&amp; '# 9 ,#$ D '! !' ' &amp;#'</w:t>
      </w:r>
    </w:p>
    <w:p>
      <w:r>
        <w:t>&amp;'' - ,#!</w:t>
      </w:r>
    </w:p>
    <w:p>
      <w:r>
        <w:t>&amp;D ' &amp; C##</w:t>
      </w:r>
    </w:p>
    <w:p>
      <w:r>
        <w:t>' D '!</w:t>
      </w:r>
    </w:p>
    <w:p>
      <w:r>
        <w:t>'# #</w:t>
      </w:r>
    </w:p>
    <w:p>
      <w:r>
        <w:t>-</w:t>
      </w:r>
    </w:p>
    <w:p>
      <w:r>
        <w:t>##&amp; ' &amp; "</w:t>
      </w:r>
    </w:p>
    <w:p>
      <w:r>
        <w:t>#! '!9 '' # D '</w:t>
      </w:r>
    </w:p>
    <w:p>
      <w:r>
        <w:t>&amp;#!! "</w:t>
      </w:r>
    </w:p>
    <w:p>
      <w:r>
        <w:t>C#</w:t>
      </w:r>
    </w:p>
    <w:p>
      <w:r>
        <w:t>'&lt;</w:t>
      </w:r>
    </w:p>
    <w:p>
      <w:r>
        <w:t>&amp;D # ,&amp;&amp;#! '</w:t>
      </w:r>
    </w:p>
    <w:p>
      <w:r>
        <w:t>#' -</w:t>
      </w:r>
    </w:p>
    <w:p>
      <w:r>
        <w:t>=</w:t>
      </w:r>
    </w:p>
    <w:p>
      <w:r>
        <w:t># ' I'# ! &amp;#</w:t>
      </w:r>
    </w:p>
    <w:p>
      <w:r>
        <w:t>'C #' #&amp;' D' &amp;#</w:t>
      </w:r>
    </w:p>
    <w:p>
      <w:r>
        <w:t>&amp;#</w:t>
      </w:r>
    </w:p>
    <w:p>
      <w:r>
        <w:t>&amp;' ,</w:t>
      </w:r>
    </w:p>
    <w:p>
      <w:r>
        <w:t>' D '!</w:t>
      </w:r>
    </w:p>
    <w:p>
      <w:r>
        <w:t>' # &amp;#'!0!9</w:t>
      </w:r>
    </w:p>
    <w:p>
      <w:r>
        <w:t>. D '</w:t>
      </w:r>
    </w:p>
    <w:p>
      <w:r>
        <w:t>B# #</w:t>
      </w:r>
    </w:p>
    <w:p>
      <w:r>
        <w:t># L:::::::::: #' ,C 0 &lt; '! ! 9 =#</w:t>
      </w:r>
    </w:p>
    <w:p>
      <w:r>
        <w:t>&amp; ! -</w:t>
      </w:r>
    </w:p>
    <w:p>
      <w:r>
        <w:t>#1!</w:t>
      </w:r>
    </w:p>
    <w:p>
      <w:r>
        <w:t>'#D #!&amp;'! !- &lt;#! !' ' " I ,BB# # " ,#!</w:t>
      </w:r>
    </w:p>
    <w:p>
      <w:r>
        <w:t>&amp; -! ! ' &amp;# '' -, ' " B# #</w:t>
      </w:r>
    </w:p>
    <w:p>
      <w:r>
        <w:t>BB#' - , !' '</w:t>
      </w:r>
    </w:p>
    <w:p>
      <w:r>
        <w:t># ' ,''#</w:t>
      </w:r>
    </w:p>
    <w:p>
      <w:r>
        <w:t>9</w:t>
      </w:r>
    </w:p>
    <w:p>
      <w:r>
        <w:t># &amp;' B</w:t>
      </w:r>
    </w:p>
    <w:p>
      <w:r>
        <w:t>&amp;'</w:t>
      </w:r>
    </w:p>
    <w:p>
      <w:r>
        <w:t>'#D D#!</w:t>
      </w:r>
    </w:p>
    <w:p>
      <w:r>
        <w:t># !' ' &amp;'! C !- '</w:t>
      </w:r>
    </w:p>
    <w:p>
      <w:r>
        <w:t># #9</w:t>
      </w:r>
    </w:p>
    <w:p>
      <w:r>
        <w:t>269 # '</w:t>
      </w:r>
    </w:p>
    <w:p>
      <w:r>
        <w:t>A D# 7885 ,#!</w:t>
      </w:r>
    </w:p>
    <w:p>
      <w:r>
        <w:t>'#J'! ## '# '' ! &amp;#/</w:t>
      </w:r>
    </w:p>
    <w:p>
      <w:r>
        <w:t># &lt; ' "</w:t>
      </w:r>
    </w:p>
    <w:p>
      <w:r>
        <w:t>-</w:t>
      </w:r>
    </w:p>
    <w:p>
      <w:r>
        <w:t>'C , D '! ' B C! " AF H9 =&lt; #'</w:t>
      </w:r>
    </w:p>
    <w:p>
      <w:r>
        <w:t>C&amp;#' D ' I'# #! B</w:t>
      </w:r>
    </w:p>
    <w:p>
      <w:r>
        <w:t>B C#</w:t>
      </w:r>
    </w:p>
    <w:p>
      <w:r>
        <w:t>&amp; '!</w:t>
      </w:r>
    </w:p>
    <w:p>
      <w:r>
        <w:t>'#D 9</w:t>
      </w:r>
    </w:p>
    <w:p>
      <w:r>
        <w:t>##' '' '</w:t>
      </w:r>
    </w:p>
    <w:p>
      <w:r>
        <w:t>=</w:t>
      </w:r>
    </w:p>
    <w:p>
      <w:r>
        <w:t>-</w:t>
      </w:r>
    </w:p>
    <w:p>
      <w:r>
        <w:t># ' &amp;&lt; ,C##</w:t>
      </w:r>
    </w:p>
    <w:p>
      <w:r>
        <w:t>' D '!</w:t>
      </w:r>
    </w:p>
    <w:p>
      <w:r>
        <w:t>'# # -</w:t>
      </w:r>
    </w:p>
    <w:p>
      <w:r>
        <w:t>&amp;### '</w:t>
      </w:r>
    </w:p>
    <w:p>
      <w:r>
        <w:t>#D</w:t>
      </w:r>
    </w:p>
    <w:p>
      <w:r>
        <w:t>EQFF8 B#9 &amp;# 9</w:t>
      </w:r>
    </w:p>
    <w:p>
      <w:r>
        <w:t>! !' ' '# # "</w:t>
      </w:r>
    </w:p>
    <w:p>
      <w:r>
        <w:t>J# &amp;#</w:t>
      </w:r>
    </w:p>
    <w:p>
      <w:r>
        <w:t># &lt; B!!#</w:t>
      </w:r>
    </w:p>
    <w:p>
      <w:r>
        <w:t>#</w:t>
      </w:r>
    </w:p>
    <w:p>
      <w:r>
        <w:t>' /# - 1#1 ' " !D '# - , D '! , I &amp;# ' !D! "</w:t>
      </w:r>
    </w:p>
    <w:p>
      <w:r>
        <w:t>0#! BB!#' &amp;#</w:t>
      </w:r>
    </w:p>
    <w:p>
      <w:r>
        <w:t>D# ## - ,&amp; '</w:t>
      </w:r>
    </w:p>
    <w:p>
      <w:r>
        <w:t>9</w:t>
      </w:r>
    </w:p>
    <w:p>
      <w:r>
        <w:t>!D'</w:t>
      </w:r>
    </w:p>
    <w:p>
      <w:r>
        <w:t>, '#!</w:t>
      </w:r>
    </w:p>
    <w:p>
      <w:r>
        <w:t>B#</w:t>
      </w:r>
    </w:p>
    <w:p>
      <w:r>
        <w:t>&amp;D ' I'# 0#!</w:t>
      </w:r>
    </w:p>
    <w:p>
      <w:r>
        <w:t>= '</w:t>
      </w:r>
    </w:p>
    <w:p>
      <w:r>
        <w:t>!D' BB!#'</w:t>
      </w:r>
    </w:p>
    <w:p>
      <w:r>
        <w:t>&amp;D '</w:t>
      </w:r>
    </w:p>
    <w:p>
      <w:r>
        <w:t>B # -,"</w:t>
      </w:r>
    </w:p>
    <w:p>
      <w:r>
        <w:t>' '# ' ' " ' '# C&amp;' 9</w:t>
      </w:r>
    </w:p>
    <w:p>
      <w:r>
        <w:t># &amp;'</w:t>
      </w:r>
    </w:p>
    <w:p>
      <w:r>
        <w:t>&amp;'</w:t>
      </w:r>
    </w:p>
    <w:p>
      <w:r>
        <w:t>'#D B# &amp;#</w:t>
      </w:r>
    </w:p>
    <w:p>
      <w:r>
        <w:t>=</w:t>
      </w:r>
    </w:p>
    <w:p>
      <w:r>
        <w:t>&amp;D ' I'# C#! &amp;#</w:t>
      </w:r>
    </w:p>
    <w:p>
      <w:r>
        <w:t>##' '</w:t>
      </w:r>
    </w:p>
    <w:p>
      <w:r>
        <w:t>&lt;</w:t>
      </w:r>
    </w:p>
    <w:p>
      <w:r>
        <w:t>345637885 $ F325 $ - ' -, ' D '!</w:t>
      </w:r>
    </w:p>
    <w:p>
      <w:r>
        <w:t>'# # !' ' !-'9 ,#!</w:t>
      </w:r>
    </w:p>
    <w:p>
      <w:r>
        <w:t>&amp;# ' &amp; &amp;#</w:t>
      </w:r>
    </w:p>
    <w:p>
      <w:r>
        <w:t>#&amp; -</w:t>
      </w:r>
    </w:p>
    <w:p>
      <w:r>
        <w:t>=</w:t>
      </w:r>
    </w:p>
    <w:p>
      <w:r>
        <w:t>&amp;#''</w:t>
      </w:r>
    </w:p>
    <w:p>
      <w:r>
        <w:t>- B #</w:t>
      </w:r>
    </w:p>
    <w:p>
      <w:r>
        <w:t>'&lt; ,!D'</w:t>
      </w:r>
    </w:p>
    <w:p>
      <w:r>
        <w:t>,#$ D '!9</w:t>
      </w:r>
    </w:p>
    <w:p>
      <w:r>
        <w:t>' '# &lt; #</w:t>
      </w:r>
    </w:p>
    <w:p>
      <w:r>
        <w:t>-! -</w:t>
      </w:r>
    </w:p>
    <w:p>
      <w:r>
        <w:t>! - ,D ' &amp;!#! D ' 00!#! -, C&amp;#' ! '</w:t>
      </w:r>
    </w:p>
    <w:p>
      <w:r>
        <w:t># &amp; &amp;# !'# #</w:t>
      </w:r>
    </w:p>
    <w:p>
      <w:r>
        <w:t>#! &amp; '!</w:t>
      </w:r>
    </w:p>
    <w:p>
      <w:r>
        <w:t>'#D 9</w:t>
      </w:r>
    </w:p>
    <w:p>
      <w:r>
        <w:t>789</w:t>
      </w:r>
    </w:p>
    <w:p>
      <w:r>
        <w:t>#!&amp;</w:t>
      </w:r>
    </w:p>
    <w:p>
      <w:r>
        <w:t>2# J 7885</w:t>
      </w:r>
    </w:p>
    <w:p>
      <w:r>
        <w:t>=</w:t>
      </w:r>
    </w:p>
    <w:p>
      <w:r>
        <w:t>#J'</w:t>
      </w:r>
    </w:p>
    <w:p>
      <w:r>
        <w:t>##9 ' ,&lt;#</w:t>
      </w:r>
    </w:p>
    <w:p>
      <w:r>
        <w:t>. D '</w:t>
      </w:r>
    </w:p>
    <w:p>
      <w:r>
        <w:t>#)'# &amp; D# &amp;#&lt;'</w:t>
      </w:r>
    </w:p>
    <w:p>
      <w:r>
        <w:t>#&amp;&amp;#'</w:t>
      </w:r>
    </w:p>
    <w:p>
      <w:r>
        <w:t># L::::::::::</w:t>
      </w:r>
    </w:p>
    <w:p>
      <w:r>
        <w:t>E2 # 788E9</w:t>
      </w:r>
    </w:p>
    <w:p>
      <w:r>
        <w:t>&amp;#'' '</w:t>
      </w:r>
    </w:p>
    <w:p>
      <w:r>
        <w:t>'#</w:t>
      </w:r>
    </w:p>
    <w:p>
      <w:r>
        <w:t>&lt; $ B!</w:t>
      </w:r>
    </w:p>
    <w:p>
      <w:r>
        <w:t>! &amp;#</w:t>
      </w:r>
    </w:p>
    <w:p>
      <w:r>
        <w:t>! 9</w:t>
      </w:r>
    </w:p>
    <w:p>
      <w:r>
        <w:t>!'1 ' ! &amp;#</w:t>
      </w:r>
    </w:p>
    <w:p>
      <w:r>
        <w:t>= &amp;# !D#</w:t>
      </w:r>
    </w:p>
    <w:p>
      <w:r>
        <w:t>#D , D D ' !'! J0! !-' &amp;#</w:t>
      </w:r>
    </w:p>
    <w:p>
      <w:r>
        <w:t># &lt; B!!#</w:t>
      </w:r>
    </w:p>
    <w:p>
      <w:r>
        <w:t># ' '' !'1 !' '</w:t>
      </w:r>
    </w:p>
    <w:p>
      <w:r>
        <w:t>,&amp;/ &amp; BD#&lt;</w:t>
      </w:r>
    </w:p>
    <w:p>
      <w:r>
        <w:t>##' -</w:t>
      </w:r>
    </w:p>
    <w:p>
      <w:r>
        <w:t>&amp;#</w:t>
      </w:r>
    </w:p>
    <w:p>
      <w:r>
        <w:t>#D &lt;! # ,</w:t>
        <w:tab/>
        <w:t>-I'</w:t>
      </w:r>
    </w:p>
    <w:p>
      <w:r>
        <w:t>#</w:t>
      </w:r>
    </w:p>
    <w:p>
      <w:r>
        <w:t>'#'#</w:t>
      </w:r>
    </w:p>
    <w:p>
      <w:r>
        <w:t>#9 B</w:t>
      </w:r>
    </w:p>
    <w:p>
      <w:r>
        <w:t>=</w:t>
      </w:r>
    </w:p>
    <w:p>
      <w:r>
        <w:t>&amp;D ' I'# ! &amp;#</w:t>
      </w:r>
    </w:p>
    <w:p>
      <w:r>
        <w:t>!</w:t>
      </w:r>
    </w:p>
    <w:p>
      <w:r>
        <w:t>,#$ D '! - ,!' ' &lt;! #</w:t>
      </w:r>
    </w:p>
    <w:p>
      <w:r>
        <w:t>&amp;'' ##! #-, D ' BB #! -</w:t>
      </w:r>
    </w:p>
    <w:p>
      <w:r>
        <w:t>'# # '</w:t>
      </w:r>
    </w:p>
    <w:p>
      <w:r>
        <w:t>0 #!0 #</w:t>
      </w:r>
    </w:p>
    <w:p>
      <w:r>
        <w:t>C &lt;# &amp;!# # ' C 0 ' 'J#</w:t>
      </w:r>
    </w:p>
    <w:p>
      <w:r>
        <w:t>&amp;#'</w:t>
      </w:r>
    </w:p>
    <w:p>
      <w:r>
        <w:t>1#09</w:t>
      </w:r>
    </w:p>
    <w:p>
      <w:r>
        <w:t>&amp; ,#! ,!' ' &amp; '! "</w:t>
      </w:r>
    </w:p>
    <w:p>
      <w:r>
        <w:t>&amp;#B</w:t>
      </w:r>
    </w:p>
    <w:p>
      <w:r>
        <w:t>&amp; -, !' '</w:t>
      </w:r>
    </w:p>
    <w:p>
      <w:r>
        <w:t># ,' #</w:t>
      </w:r>
    </w:p>
    <w:p>
      <w:r>
        <w:t># '9 , D ' !0' '!0#!</w:t>
      </w:r>
    </w:p>
    <w:p>
      <w:r>
        <w:t>!D' #' &amp;'10</w:t>
      </w:r>
    </w:p>
    <w:p>
      <w:r>
        <w:t>I - #' B'# !'#0# " , ' '</w:t>
      </w:r>
    </w:p>
    <w:p>
      <w:r>
        <w:t>= ,D ' &amp; " ' # &amp;'9 '' # /# &amp;D '</w:t>
      </w:r>
    </w:p>
    <w:p>
      <w:r>
        <w:t>&amp;#!# "</w:t>
      </w:r>
    </w:p>
    <w:p>
      <w:r>
        <w:t>!D' BB!#'</w:t>
      </w:r>
    </w:p>
    <w:p>
      <w:r>
        <w:t>,#$ D '!9 B</w:t>
      </w:r>
    </w:p>
    <w:p>
      <w:r>
        <w:t># 0' D#!</w:t>
      </w:r>
    </w:p>
    <w:p>
      <w:r>
        <w:t># !' ' BB ' &amp;# '#1#</w:t>
      </w:r>
    </w:p>
    <w:p>
      <w:r>
        <w:t>#' -, C&amp;#' ,!' ' &amp; ! #9</w:t>
      </w:r>
    </w:p>
    <w:p>
      <w:r>
        <w:t>729</w:t>
      </w:r>
    </w:p>
    <w:p>
      <w:r>
        <w:t>#!&amp; -</w:t>
      </w:r>
    </w:p>
    <w:p>
      <w:r>
        <w:t>E G' 7885</w:t>
      </w:r>
    </w:p>
    <w:p>
      <w:r>
        <w:t>##'</w:t>
      </w:r>
    </w:p>
    <w:p>
      <w:r>
        <w:t>&amp;# '!</w:t>
      </w:r>
    </w:p>
    <w:p>
      <w:r>
        <w:t>'# '</w:t>
      </w:r>
    </w:p>
    <w:p>
      <w:r>
        <w:t>##9</w:t>
      </w:r>
    </w:p>
    <w:p>
      <w:r>
        <w:t>B ' D # -</w:t>
      </w:r>
    </w:p>
    <w:p>
      <w:r>
        <w:t>!</w:t>
      </w:r>
    </w:p>
    <w:p>
      <w:r>
        <w:t>=</w:t>
      </w:r>
    </w:p>
    <w:p>
      <w:r>
        <w:t>&lt; ' &amp; #</w:t>
      </w:r>
    </w:p>
    <w:p>
      <w:r>
        <w:t>#&amp;&amp;#'</w:t>
      </w:r>
    </w:p>
    <w:p>
      <w:r>
        <w:t># L:::::::::: &amp; -,</w:t>
      </w:r>
    </w:p>
    <w:p>
      <w:r>
        <w:t>&amp;# ' &amp;</w:t>
      </w:r>
    </w:p>
    <w:p>
      <w:r>
        <w:t>&amp;' ''</w:t>
      </w:r>
    </w:p>
    <w:p>
      <w:r>
        <w:t>'' #D! &amp;#</w:t>
      </w:r>
    </w:p>
    <w:p>
      <w:r>
        <w:t>! 9</w:t>
      </w:r>
    </w:p>
    <w:p>
      <w:r>
        <w:t>&amp;'</w:t>
      </w:r>
    </w:p>
    <w:p>
      <w:r>
        <w:t>'#D -, D ' ' !</w:t>
      </w:r>
    </w:p>
    <w:p>
      <w:r>
        <w:t>&amp;D ' &amp; I'# C#! &amp; -, !' ' &amp;' &lt; D</w:t>
      </w:r>
    </w:p>
    <w:p>
      <w:r>
        <w:t>!''</w:t>
      </w:r>
    </w:p>
    <w:p>
      <w:r>
        <w:t>'!9 B</w:t>
      </w:r>
    </w:p>
    <w:p>
      <w:r>
        <w:t>= D ' D !</w:t>
      </w:r>
    </w:p>
    <w:p>
      <w:r>
        <w:t>&amp;# &amp; #' B " , B# '!</w:t>
      </w:r>
    </w:p>
    <w:p>
      <w:r>
        <w:t>' , D '! ' -, D ' !'! &amp;! &amp;#</w:t>
      </w:r>
    </w:p>
    <w:p>
      <w:r>
        <w:t># &lt; B!!#</w:t>
      </w:r>
    </w:p>
    <w:p>
      <w:r>
        <w:t>#9</w:t>
      </w:r>
    </w:p>
    <w:p>
      <w:r>
        <w:t>779</w:t>
      </w:r>
    </w:p>
    <w:p>
      <w:r>
        <w:rPr>
          <w:b/>
        </w:rPr>
        <w:t>E. 7</w:t>
      </w:r>
    </w:p>
    <w:p>
      <w:r>
        <w:t>#' D</w:t>
      </w:r>
    </w:p>
    <w:p>
      <w:r>
        <w:t>#'9 22E ' 2E7 @9 (</w:t>
      </w:r>
    </w:p>
    <w:p>
      <w:r>
        <w:t>#&amp;&amp;#' ! C ' '# ' #</w:t>
      </w:r>
    </w:p>
    <w:p>
      <w:r>
        <w:t>&amp;' '#1# QBB #</w:t>
      </w:r>
    </w:p>
    <w:p>
      <w:r>
        <w:t>-#</w:t>
      </w:r>
    </w:p>
    <w:p>
      <w:r>
        <w:t># &amp;# -</w:t>
      </w:r>
    </w:p>
    <w:p>
      <w:r>
        <w:t>B #</w:t>
      </w:r>
    </w:p>
    <w:p>
      <w:r>
        <w:t>&amp; ! '</w:t>
      </w:r>
    </w:p>
    <w:p>
      <w:r>
        <w:t>&amp; #</w:t>
      </w:r>
    </w:p>
    <w:p>
      <w:r>
        <w:t>'#9</w:t>
      </w:r>
    </w:p>
    <w:p>
      <w:r>
        <w:t>J0 ' C #</w:t>
      </w:r>
    </w:p>
    <w:p>
      <w:r>
        <w:t>/# &lt;J' D '</w:t>
      </w:r>
    </w:p>
    <w:p>
      <w:r>
        <w:t>.</w:t>
      </w:r>
    </w:p>
    <w:p>
      <w:r>
        <w:t>&amp;#D - -Q '</w:t>
      </w:r>
    </w:p>
    <w:p>
      <w:r>
        <w:t>&amp;#D &amp; ! #</w:t>
      </w:r>
    </w:p>
    <w:p>
      <w:r>
        <w:t>' " &amp; ' &amp;#'''</w:t>
      </w:r>
    </w:p>
    <w:p>
      <w:r>
        <w:t>&amp;#'#</w:t>
      </w:r>
    </w:p>
    <w:p>
      <w:r>
        <w:t>J0' D&lt; #</w:t>
      </w:r>
    </w:p>
    <w:p>
      <w:r>
        <w:t># ' ' 0 C9 =</w:t>
      </w:r>
    </w:p>
    <w:p>
      <w:r>
        <w:t>#&amp;&amp;#' ! C ' '# ' #</w:t>
      </w:r>
    </w:p>
    <w:p>
      <w:r>
        <w:t>&amp;' - # QBB #</w:t>
      </w:r>
    </w:p>
    <w:p>
      <w:r>
        <w:t>&amp;&amp;#! # Q&lt;</w:t>
      </w:r>
    </w:p>
    <w:p>
      <w:r>
        <w:t>&amp;#D '</w:t>
      </w:r>
    </w:p>
    <w:p>
      <w:r>
        <w:t>-#</w:t>
      </w:r>
    </w:p>
    <w:p>
      <w:r>
        <w:t># &amp;# -</w:t>
      </w:r>
    </w:p>
    <w:p>
      <w:r>
        <w:t>B #</w:t>
      </w:r>
    </w:p>
    <w:p>
      <w:r>
        <w:t>&amp; ! '</w:t>
      </w:r>
    </w:p>
    <w:p>
      <w:r>
        <w:t>&amp; #</w:t>
      </w:r>
    </w:p>
    <w:p>
      <w:r>
        <w:t>'#9 Q'</w:t>
      </w:r>
    </w:p>
    <w:p>
      <w:r>
        <w:t>-Q &amp;#' &amp;# B!## &amp; D# &amp;#&lt;' "</w:t>
      </w:r>
    </w:p>
    <w:p>
      <w:r>
        <w:t>#&amp;&amp;#' ! -</w:t>
      </w:r>
    </w:p>
    <w:p>
      <w:r>
        <w:t>&amp; ' ' 0 C ' B ' Q&lt;J' Q !' #' ! -</w:t>
      </w:r>
    </w:p>
    <w:p>
      <w:r>
        <w:t>#&amp;&amp;#'</w:t>
      </w:r>
    </w:p>
    <w:p>
      <w:r>
        <w:t>B #</w:t>
      </w:r>
    </w:p>
    <w:p>
      <w:r>
        <w:t>C &amp;' -Q &amp;# !0'</w:t>
      </w:r>
    </w:p>
    <w:p>
      <w:r>
        <w:t>!#'</w:t>
      </w:r>
    </w:p>
    <w:p>
      <w:r>
        <w:t>&amp; ' C&amp;# ! &amp;#</w:t>
      </w:r>
    </w:p>
    <w:p>
      <w:r>
        <w:t>&amp;# C ! -Q ' !'! !'&lt;</w:t>
      </w:r>
    </w:p>
    <w:p>
      <w:r>
        <w:t>&amp;</w:t>
      </w:r>
    </w:p>
    <w:p>
      <w:r>
        <w:t>Q/ -</w:t>
      </w:r>
    </w:p>
    <w:p>
      <w:r>
        <w:t># &amp;'</w:t>
      </w:r>
    </w:p>
    <w:p>
      <w:r>
        <w:t>'C' ! ' Q&amp;&amp;#! '</w:t>
      </w:r>
    </w:p>
    <w:p>
      <w:r>
        <w:t>'' ! ' # ' B -</w:t>
      </w:r>
    </w:p>
    <w:p>
      <w:r>
        <w:t>QC&amp;#' ' G' ' D!9</w:t>
      </w:r>
    </w:p>
    <w:p>
      <w:r>
        <w:t>#' Q!!' !'# ' &amp;#</w:t>
      </w:r>
    </w:p>
    <w:p>
      <w:r>
        <w:t>D# &amp;#&lt;' Q'</w:t>
      </w:r>
    </w:p>
    <w:p>
      <w:r>
        <w:t>Q# 0</w:t>
      </w:r>
    </w:p>
    <w:p>
      <w:r>
        <w:t>.</w:t>
      </w:r>
    </w:p>
    <w:p>
      <w:r>
        <w:t>&amp;#D</w:t>
      </w:r>
    </w:p>
    <w:p>
      <w:r>
        <w:t>! 0'</w:t>
      </w:r>
    </w:p>
    <w:p>
      <w:r>
        <w:t>#&amp;&amp;#'</w:t>
      </w:r>
    </w:p>
    <w:p>
      <w:r>
        <w:t>C&amp;#'</w:t>
      </w:r>
    </w:p>
    <w:p>
      <w:r>
        <w:t>&lt; ' &lt;</w:t>
      </w:r>
    </w:p>
    <w:p>
      <w:r>
        <w:t>' &gt; % 27F</w:t>
      </w:r>
    </w:p>
    <w:p>
      <w:r>
        <w:t>EF7 9 E '</w:t>
      </w:r>
    </w:p>
    <w:p>
      <w:r>
        <w:t>#!B!#S = 7882 &amp;9 28A 9 E@9</w:t>
      </w:r>
    </w:p>
    <w:p>
      <w:r>
        <w:t># '</w:t>
      </w:r>
    </w:p>
    <w:p>
      <w:r>
        <w:t>B # '##</w:t>
      </w:r>
    </w:p>
    <w:p>
      <w:r>
        <w:t>&amp;#D - !</w:t>
      </w:r>
    </w:p>
    <w:p>
      <w:r>
        <w:t># ' QI'# ' &gt; % 277</w:t>
      </w:r>
    </w:p>
    <w:p>
      <w:r>
        <w:t>5K6 9 5@ Q&amp;I1 &amp; Q'# '!</w:t>
      </w:r>
    </w:p>
    <w:p>
      <w:r>
        <w:t>''#</w:t>
      </w:r>
    </w:p>
    <w:p>
      <w:r>
        <w:t>'# " Q '#'</w:t>
      </w:r>
    </w:p>
    <w:p>
      <w:r>
        <w:t>B' #</w:t>
      </w:r>
    </w:p>
    <w:p>
      <w:r>
        <w:t>&amp;&amp;#! '</w:t>
      </w:r>
    </w:p>
    <w:p>
      <w:r>
        <w:t>&amp;#D B# &amp;#</w:t>
      </w:r>
    </w:p>
    <w:p>
      <w:r>
        <w:t>D' 0' C-</w:t>
      </w:r>
    </w:p>
    <w:p>
      <w:r>
        <w:t>' &amp;#!# QBB</w:t>
      </w:r>
    </w:p>
    <w:p>
      <w:r>
        <w:t>' D - #' B ' &amp;#!''</w:t>
      </w:r>
    </w:p>
    <w:p>
      <w:r>
        <w:t>0#!</w:t>
      </w:r>
    </w:p>
    <w:p>
      <w:r>
        <w:t>D# &lt; &amp;#!&amp;!#' ' - Q'# # &amp;#&lt;' #</w:t>
      </w:r>
    </w:p>
    <w:p>
      <w:r>
        <w:t>&amp;## ' &amp; B # '' &amp;&amp;#! ' S</w:t>
      </w:r>
    </w:p>
    <w:p>
      <w:r>
        <w:t>' /#</w:t>
      </w:r>
    </w:p>
    <w:p>
      <w:r>
        <w:t>&amp;#!#</w:t>
      </w:r>
    </w:p>
    <w:p>
      <w:r>
        <w:t>D &amp;</w:t>
      </w:r>
    </w:p>
    <w:p>
      <w:r>
        <w:t># ' QI'# ' &gt; % 275</w:t>
      </w:r>
    </w:p>
    <w:p>
      <w:r>
        <w:t>65 9 5&lt; S %</w:t>
      </w:r>
    </w:p>
    <w:p>
      <w:r>
        <w:t>&amp;&lt; !</w:t>
      </w:r>
    </w:p>
    <w:p>
      <w:r>
        <w:t>7F G' 7885</w:t>
      </w:r>
    </w:p>
    <w:p>
      <w:r>
        <w:t>22F385@9</w:t>
      </w:r>
    </w:p>
    <w:p>
      <w:r>
        <w:t>D ' !0'</w:t>
      </w:r>
    </w:p>
    <w:p>
      <w:r>
        <w:t>#&amp;&amp;# -</w:t>
      </w:r>
    </w:p>
    <w:p>
      <w:r>
        <w:t>J# &amp;#</w:t>
      </w:r>
    </w:p>
    <w:p>
      <w:r>
        <w:t>J0 &amp;' ## D# &amp;#&lt;' C #&amp;&amp;#' ' C&amp;#' !'&lt; &amp;#</w:t>
      </w:r>
    </w:p>
    <w:p>
      <w:r>
        <w:t>!</w:t>
      </w:r>
    </w:p>
    <w:p>
      <w:r>
        <w:t>=</w:t>
      </w:r>
    </w:p>
    <w:p>
      <w:r>
        <w:t>0'&amp; - C$ &lt;' ' "</w:t>
      </w:r>
    </w:p>
    <w:p>
      <w:r>
        <w:t>#!'' D ' - #</w:t>
      </w:r>
    </w:p>
    <w:p>
      <w:r>
        <w:t>' !# ' ' D! -</w:t>
      </w:r>
    </w:p>
    <w:p>
      <w:r>
        <w:t>D</w:t>
      </w:r>
    </w:p>
    <w:p>
      <w:r>
        <w:t>' ' &amp;</w:t>
      </w:r>
    </w:p>
    <w:p>
      <w:r>
        <w:t>'# ' ' -Q</w:t>
      </w:r>
    </w:p>
    <w:p>
      <w:r>
        <w:t>#'</w:t>
      </w:r>
    </w:p>
    <w:p>
      <w:r>
        <w:t>&amp;#'</w:t>
      </w:r>
    </w:p>
    <w:p>
      <w:r>
        <w:t>''#</w:t>
      </w:r>
    </w:p>
    <w:p>
      <w:r>
        <w:t># &lt; $ B!9</w:t>
      </w:r>
    </w:p>
    <w:p>
      <w:r>
        <w:t>&amp; B ' -</w:t>
      </w:r>
    </w:p>
    <w:p>
      <w:r>
        <w:t>! '! ' ! " Q## &amp;#</w:t>
      </w:r>
    </w:p>
    <w:p>
      <w:r>
        <w:t>#&amp;&amp;#'</w:t>
      </w:r>
    </w:p>
    <w:p>
      <w:r>
        <w:t>'#D</w:t>
      </w:r>
    </w:p>
    <w:p>
      <w:r>
        <w:t>&amp;#' &amp; #</w:t>
      </w:r>
    </w:p>
    <w:p>
      <w:r>
        <w:t>'#</w:t>
      </w:r>
    </w:p>
    <w:p>
      <w:r>
        <w:t>Q&lt;J' D '!</w:t>
      </w:r>
    </w:p>
    <w:p>
      <w:r>
        <w:t>&amp;&amp;#! '</w:t>
      </w:r>
    </w:p>
    <w:p>
      <w:r>
        <w:t>&amp;;#</w:t>
      </w:r>
    </w:p>
    <w:p>
      <w:r>
        <w:t>&amp;#!D' " Q!0#</w:t>
      </w:r>
    </w:p>
    <w:p>
      <w:r>
        <w:t>Q#!9</w:t>
      </w:r>
    </w:p>
    <w:p>
      <w:r>
        <w:t>Q' -Q &amp;#!</w:t>
      </w:r>
    </w:p>
    <w:p>
      <w:r>
        <w:t>#' &amp;#' /# -</w:t>
      </w:r>
    </w:p>
    <w:p>
      <w:r>
        <w:t>'</w:t>
      </w:r>
    </w:p>
    <w:p>
      <w:r>
        <w:t>J'</w:t>
      </w:r>
    </w:p>
    <w:p>
      <w:r>
        <w:t>Q &amp;#' '! Q &amp;&amp;#! ' &amp;D' I'# !#!</w:t>
      </w:r>
    </w:p>
    <w:p>
      <w:r>
        <w:t>&lt;J' D' B!9 '' ! Q &amp;#' B!#! C #&amp;&amp;#' ! C</w:t>
      </w:r>
    </w:p>
    <w:p>
      <w:r>
        <w:t># '</w:t>
      </w:r>
    </w:p>
    <w:p>
      <w:r>
        <w:t>#</w:t>
      </w:r>
    </w:p>
    <w:p>
      <w:r>
        <w:t>345637885 $ A325 $</w:t>
      </w:r>
    </w:p>
    <w:p>
      <w:r>
        <w:t>.</w:t>
      </w:r>
    </w:p>
    <w:p>
      <w:r>
        <w:t>''B</w:t>
      </w:r>
    </w:p>
    <w:p>
      <w:r>
        <w:t>&amp;#</w:t>
      </w:r>
    </w:p>
    <w:p>
      <w:r>
        <w:t>C 0 !D/# -' " Q &amp;#' '!</w:t>
      </w:r>
    </w:p>
    <w:p>
      <w:r>
        <w:t>QC&amp;#' &gt; % 27F</w:t>
      </w:r>
    </w:p>
    <w:p>
      <w:r>
        <w:t>EFE D9 9 E&lt;3@9 49</w:t>
      </w:r>
    </w:p>
    <w:p>
      <w:r>
        <w:t>,&amp;/</w:t>
      </w:r>
    </w:p>
    <w:p>
      <w:r>
        <w:t>##'</w:t>
      </w:r>
    </w:p>
    <w:p>
      <w:r>
        <w:t>!'! C ! " &amp; # #&amp;# &amp;#</w:t>
      </w:r>
    </w:p>
    <w:p>
      <w:r>
        <w:t>! ,## '</w:t>
      </w:r>
    </w:p>
    <w:p>
      <w:r>
        <w:t>=</w:t>
      </w:r>
    </w:p>
    <w:p>
      <w:r>
        <w:t>&amp;#' #</w:t>
      </w:r>
    </w:p>
    <w:p>
      <w:r>
        <w:t>24 '&lt;# 7887 ' E2 # 788E9 1- #&amp;&amp;#'</w:t>
      </w:r>
    </w:p>
    <w:p>
      <w:r>
        <w:t>&lt; #</w:t>
      </w:r>
    </w:p>
    <w:p>
      <w:r>
        <w:t>C ! &amp;' ' &amp;#</w:t>
      </w:r>
    </w:p>
    <w:p>
      <w:r>
        <w:t>!#'</w:t>
      </w:r>
    </w:p>
    <w:p>
      <w:r>
        <w:t>&amp; ' ! &amp;#</w:t>
      </w:r>
    </w:p>
    <w:p>
      <w:r>
        <w:t>&amp;' '9</w:t>
      </w:r>
    </w:p>
    <w:p>
      <w:r>
        <w:t>'#</w:t>
      </w:r>
    </w:p>
    <w:p>
      <w:r>
        <w:t>#&amp;&amp;#'</w:t>
      </w:r>
    </w:p>
    <w:p>
      <w:r>
        <w:t>'' -</w:t>
      </w:r>
    </w:p>
    <w:p>
      <w:r>
        <w:t>&amp; ' ' 0 C ' B ' Q&lt;J' Q !' #' ! ' -, ' !'! !'&lt;</w:t>
      </w:r>
    </w:p>
    <w:p>
      <w:r>
        <w:t>&amp;</w:t>
      </w:r>
    </w:p>
    <w:p>
      <w:r>
        <w:t>Q/ '</w:t>
      </w:r>
    </w:p>
    <w:p>
      <w:r>
        <w:t># !</w:t>
      </w:r>
    </w:p>
    <w:p>
      <w:r>
        <w:t>&amp;#' #</w:t>
      </w:r>
    </w:p>
    <w:p>
      <w:r>
        <w:t>#&amp;&amp;#'</w:t>
      </w:r>
    </w:p>
    <w:p>
      <w:r>
        <w:t>'# ! .' '# '! ,#!9</w:t>
      </w:r>
    </w:p>
    <w:p>
      <w:r>
        <w:t># &amp;'</w:t>
      </w:r>
    </w:p>
    <w:p>
      <w:r>
        <w:t>'C' ! ' Q&amp;&amp;#! '</w:t>
      </w:r>
    </w:p>
    <w:p>
      <w:r>
        <w:t>'' ! ' # '</w:t>
      </w:r>
    </w:p>
    <w:p>
      <w:r>
        <w:t>' G' ' D!9</w:t>
      </w:r>
    </w:p>
    <w:p>
      <w:r>
        <w:t>&amp; '</w:t>
      </w:r>
    </w:p>
    <w:p>
      <w:r>
        <w:t>' &amp; ''! &amp;#</w:t>
      </w:r>
    </w:p>
    <w:p>
      <w:r>
        <w:t>##' $ I -</w:t>
      </w:r>
    </w:p>
    <w:p>
      <w:r>
        <w:t>&amp;' "</w:t>
      </w:r>
    </w:p>
    <w:p>
      <w:r>
        <w:t>=</w:t>
      </w:r>
    </w:p>
    <w:p>
      <w:r>
        <w:t>&amp;##</w:t>
      </w:r>
    </w:p>
    <w:p>
      <w:r>
        <w:t>&amp;' ' -, ' !'! C&amp;# !9</w:t>
      </w:r>
    </w:p>
    <w:p>
      <w:r>
        <w:t>#'</w:t>
      </w:r>
    </w:p>
    <w:p>
      <w:r>
        <w:t>#&amp;&amp;#' &amp;#! '! #&amp; ' ''</w:t>
      </w:r>
    </w:p>
    <w:p>
      <w:r>
        <w:t>' C-</w:t>
      </w:r>
    </w:p>
    <w:p>
      <w:r>
        <w:t>J# &amp;# '</w:t>
      </w:r>
    </w:p>
    <w:p>
      <w:r>
        <w:t>D# &amp;#&lt;'</w:t>
      </w:r>
    </w:p>
    <w:p>
      <w:r>
        <w:t>' '9</w:t>
      </w:r>
    </w:p>
    <w:p>
      <w:r>
        <w:t>- &amp;#!/</w:t>
      </w:r>
    </w:p>
    <w:p>
      <w:r>
        <w:t>##'</w:t>
      </w:r>
    </w:p>
    <w:p>
      <w:r>
        <w:t>B # &amp;#!# "</w:t>
      </w:r>
    </w:p>
    <w:p>
      <w:r>
        <w:t>C&amp;#' ' I'# #J'!9 A9</w:t>
      </w:r>
    </w:p>
    <w:p>
      <w:r>
        <w:t>' 0 &amp;#' #</w:t>
      </w:r>
    </w:p>
    <w:p>
      <w:r>
        <w:t># '</w:t>
      </w:r>
    </w:p>
    <w:p>
      <w:r>
        <w:t>##' "</w:t>
      </w:r>
    </w:p>
    <w:p>
      <w:r>
        <w:t>#' Q D '! &amp; &amp;#' /#' #</w:t>
      </w:r>
    </w:p>
    <w:p>
      <w:r>
        <w:t>'C Q D '! -Q &amp;#!'</w:t>
      </w:r>
    </w:p>
    <w:p>
      <w:r>
        <w:t>#</w:t>
      </w:r>
    </w:p>
    <w:p>
      <w:r>
        <w:t>!-</w:t>
      </w:r>
    </w:p>
    <w:p>
      <w:r>
        <w:t>'9</w:t>
      </w:r>
    </w:p>
    <w:p>
      <w:r>
        <w:t>#D1</w:t>
      </w:r>
    </w:p>
    <w:p>
      <w:r>
        <w:t>##'</w:t>
      </w:r>
    </w:p>
    <w:p>
      <w:r>
        <w:t>&amp;#</w:t>
      </w:r>
    </w:p>
    <w:p>
      <w:r>
        <w:t>#' D " Q '! &amp;# '' ' " Q '!0# '! -</w:t>
      </w:r>
    </w:p>
    <w:p>
      <w:r>
        <w:t>B '</w:t>
      </w:r>
    </w:p>
    <w:p>
      <w:r>
        <w:t>&amp; Q&lt;J'</w:t>
      </w:r>
    </w:p>
    <w:p>
      <w:r>
        <w:t>&amp;#!' &amp;#!#9 69 = ,#! ' D " 28 H</w:t>
      </w:r>
    </w:p>
    <w:p>
      <w:r>
        <w:t>&amp;# ' , '</w:t>
      </w:r>
    </w:p>
    <w:p>
      <w:r>
        <w:t># ' "</w:t>
      </w:r>
    </w:p>
    <w:p>
      <w:r>
        <w:t>#' , D '! &gt;#'9 2A 9 2# @9 ' #!&amp;'! D '! , &amp; '!</w:t>
      </w:r>
    </w:p>
    <w:p>
      <w:r>
        <w:t>0 ''</w:t>
      </w:r>
    </w:p>
    <w:p>
      <w:r>
        <w:t>&amp;#' - ' &amp;#!! &amp;#'</w:t>
      </w:r>
    </w:p>
    <w:p>
      <w:r>
        <w:t>0 #! &gt;#'9 A 9 2 @9 = ,#'9 4</w:t>
      </w:r>
    </w:p>
    <w:p>
      <w:r>
        <w:t>' #!&amp;'! &amp; '!</w:t>
      </w:r>
    </w:p>
    <w:p>
      <w:r>
        <w:t>0 '' '</w:t>
      </w:r>
    </w:p>
    <w:p>
      <w:r>
        <w:t>,&lt;</w:t>
      </w:r>
    </w:p>
    <w:p>
      <w:r>
        <w:t>, &amp;#'</w:t>
      </w:r>
    </w:p>
    <w:p>
      <w:r>
        <w:t>&amp; &lt; '!</w:t>
      </w:r>
    </w:p>
    <w:p>
      <w:r>
        <w:t>0</w:t>
      </w:r>
    </w:p>
    <w:p>
      <w:r>
        <w:t>,#! #</w:t>
      </w:r>
    </w:p>
    <w:p>
      <w:r>
        <w:t>#1!</w:t>
      </w:r>
    </w:p>
    <w:p>
      <w:r>
        <w:t>'#D !- &lt;#!</w:t>
      </w:r>
    </w:p>
    <w:p>
      <w:r>
        <w:t>,' D '!</w:t>
      </w:r>
    </w:p>
    <w:p>
      <w:r>
        <w:t>'' ' #!' , '' ' "</w:t>
      </w:r>
    </w:p>
    <w:p>
      <w:r>
        <w:t>'! &amp;1. - '</w:t>
      </w:r>
    </w:p>
    <w:p>
      <w:r>
        <w:t>&amp;.1 - ' -, &amp;# ' &amp;#/</w:t>
      </w:r>
    </w:p>
    <w:p>
      <w:r>
        <w:t>'# '' '</w:t>
      </w:r>
    </w:p>
    <w:p>
      <w:r>
        <w:t>#</w:t>
      </w:r>
    </w:p>
    <w:p>
      <w:r>
        <w:t>#!&amp;'' C 0 &lt;9 # !D#</w:t>
      </w:r>
    </w:p>
    <w:p>
      <w:r>
        <w:t>'C , D '!</w:t>
      </w:r>
    </w:p>
    <w:p>
      <w:r>
        <w:t>#D - ,#! # ' &amp; &lt;' # , ,!' ' &amp; D ' &amp;#! D</w:t>
      </w:r>
    </w:p>
    <w:p>
      <w:r>
        <w:t>-, &amp;## ' &lt;' #</w:t>
      </w:r>
    </w:p>
    <w:p>
      <w:r>
        <w:t>C#;' ,' D '! - &amp;' # &lt;' I'# C 0!</w:t>
      </w:r>
    </w:p>
    <w:p>
      <w:r>
        <w:t>&amp;#/</w:t>
      </w:r>
    </w:p>
    <w:p>
      <w:r>
        <w:t>'# '' '</w:t>
      </w:r>
    </w:p>
    <w:p>
      <w:r>
        <w:t>#</w:t>
      </w:r>
    </w:p>
    <w:p>
      <w:r>
        <w:t>#!&amp;'' #</w:t>
      </w:r>
    </w:p>
    <w:p>
      <w:r>
        <w:t>#1!</w:t>
      </w:r>
    </w:p>
    <w:p>
      <w:r>
        <w:t>'#D !- &lt;#! &gt;#'9 2K @9</w:t>
      </w:r>
    </w:p>
    <w:p>
      <w:r>
        <w:t># ' "</w:t>
      </w:r>
    </w:p>
    <w:p>
      <w:r>
        <w:t>#' &amp;#</w:t>
      </w:r>
    </w:p>
    <w:p>
      <w:r>
        <w:t>/ -, ,.</w:t>
      </w:r>
    </w:p>
    <w:p>
      <w:r>
        <w:t>&amp;</w:t>
      </w:r>
    </w:p>
    <w:p>
      <w:r>
        <w:t>,''#</w:t>
      </w:r>
    </w:p>
    <w:p>
      <w:r>
        <w:t>' '</w:t>
      </w:r>
    </w:p>
    <w:p>
      <w:r>
        <w:t>'# '' !</w:t>
      </w:r>
    </w:p>
    <w:p>
      <w:r>
        <w:t>&lt; ! #'</w:t>
      </w:r>
    </w:p>
    <w:p>
      <w:r>
        <w:t>,!''</w:t>
      </w:r>
    </w:p>
    <w:p>
      <w:r>
        <w:t>,#! ' -</w:t>
      </w:r>
    </w:p>
    <w:p>
      <w:r>
        <w:t>!D' #</w:t>
      </w:r>
    </w:p>
    <w:p>
      <w:r>
        <w:t>#!&amp;''</w:t>
      </w:r>
    </w:p>
    <w:p>
      <w:r>
        <w:t>,#$ D '! ' !'!</w:t>
      </w:r>
    </w:p>
    <w:p>
      <w:r>
        <w:t>345637885 $ 6325 $ ! " '#9</w:t>
      </w:r>
    </w:p>
    <w:p>
      <w:r>
        <w:t># '</w:t>
      </w:r>
    </w:p>
    <w:p>
      <w:r>
        <w:t>'# '' ! ' C '! J# /#</w:t>
      </w:r>
    </w:p>
    <w:p>
      <w:r>
        <w:t>/</w:t>
      </w:r>
    </w:p>
    <w:p>
      <w:r>
        <w:t># ' "</w:t>
      </w:r>
    </w:p>
    <w:p>
      <w:r>
        <w:t>#' &gt;#'9 26 9 2# @9 # !'# #</w:t>
      </w:r>
    </w:p>
    <w:p>
      <w:r>
        <w:t>'C Q D '!</w:t>
      </w:r>
    </w:p>
    <w:p>
      <w:r>
        <w:t>.</w:t>
      </w:r>
    </w:p>
    <w:p>
      <w:r>
        <w:t>&amp;#!# "</w:t>
      </w:r>
    </w:p>
    <w:p>
      <w:r>
        <w:t>&amp;#</w:t>
      </w:r>
    </w:p>
    <w:p>
      <w:r>
        <w:t>#D9</w:t>
      </w:r>
    </w:p>
    <w:p>
      <w:r>
        <w:t>,&lt; , #D C 0 &lt; BB' D' #! !</w:t>
      </w:r>
    </w:p>
    <w:p>
      <w:r>
        <w:t>#D , D ' I'# !'# !</w:t>
      </w:r>
    </w:p>
    <w:p>
      <w:r>
        <w:t>#!B!#' C ' Q #1!</w:t>
      </w:r>
    </w:p>
    <w:p>
      <w:r>
        <w:t>'#D !- &lt;#! ' '#'#! BB#'</w:t>
      </w:r>
    </w:p>
    <w:p>
      <w:r>
        <w:t>!D' Q&amp; D# B !9</w:t>
      </w:r>
    </w:p>
    <w:p>
      <w:r>
        <w:t>Q0 '</w:t>
      </w:r>
    </w:p>
    <w:p>
      <w:r>
        <w:t>Q ' '1!# -9 #- Q#!</w:t>
      </w:r>
    </w:p>
    <w:p>
      <w:r>
        <w:t>#&amp;# &amp; Q' D '!</w:t>
      </w:r>
    </w:p>
    <w:p>
      <w:r>
        <w:t>' D '! &amp;'!</w:t>
      </w:r>
    </w:p>
    <w:p>
      <w:r>
        <w:t>&amp;#'''</w:t>
      </w:r>
    </w:p>
    <w:p>
      <w:r>
        <w:t>''# &amp; '</w:t>
      </w:r>
    </w:p>
    <w:p>
      <w:r>
        <w:t>D#</w:t>
      </w:r>
    </w:p>
    <w:p>
      <w:r>
        <w:t>&amp; '!</w:t>
      </w:r>
    </w:p>
    <w:p>
      <w:r>
        <w:t>'#D #! '# #' "</w:t>
      </w:r>
    </w:p>
    <w:p>
      <w:r>
        <w:t>- # ' # &lt;' C 0 &lt;</w:t>
      </w:r>
    </w:p>
    <w:p>
      <w:r>
        <w:t>&amp;#'</w:t>
      </w:r>
    </w:p>
    <w:p>
      <w:r>
        <w:t>&amp;# &amp;'</w:t>
      </w:r>
    </w:p>
    <w:p>
      <w:r>
        <w:t>B #</w:t>
      </w:r>
    </w:p>
    <w:p>
      <w:r>
        <w:t>.</w:t>
      </w:r>
    </w:p>
    <w:p>
      <w:r>
        <w:t>'&lt; '' ' -</w:t>
      </w:r>
    </w:p>
    <w:p>
      <w:r>
        <w:t>! # #!''</w:t>
      </w:r>
    </w:p>
    <w:p>
      <w:r>
        <w:t># &amp;'</w:t>
      </w:r>
    </w:p>
    <w:p>
      <w:r>
        <w:t>&amp;'</w:t>
      </w:r>
    </w:p>
    <w:p>
      <w:r>
        <w:t>'#D &gt; S %</w:t>
      </w:r>
    </w:p>
    <w:p>
      <w:r>
        <w:t>F B!D# # 7885</w:t>
      </w:r>
    </w:p>
    <w:p>
      <w:r>
        <w:t>2K438E@9</w:t>
      </w:r>
    </w:p>
    <w:p>
      <w:r>
        <w:t>,!D' &lt;! #</w:t>
      </w:r>
    </w:p>
    <w:p>
      <w:r>
        <w:t>! # &amp;&lt; ! &amp;# QBB B!!#</w:t>
      </w:r>
    </w:p>
    <w:p>
      <w:r>
        <w:t>'' ' -</w:t>
      </w:r>
    </w:p>
    <w:p>
      <w:r>
        <w:t>#! #</w:t>
      </w:r>
    </w:p>
    <w:p>
      <w:r>
        <w:t>''</w:t>
      </w:r>
    </w:p>
    <w:p>
      <w:r>
        <w:t># ##''</w:t>
      </w:r>
    </w:p>
    <w:p>
      <w:r>
        <w:t>!</w:t>
      </w:r>
    </w:p>
    <w:p>
      <w:r>
        <w:t>B'</w:t>
      </w:r>
    </w:p>
    <w:p>
      <w:r>
        <w:t>&amp;I1' &amp;#&amp;# "</w:t>
      </w:r>
    </w:p>
    <w:p>
      <w:r>
        <w:t>&amp;#</w:t>
      </w:r>
    </w:p>
    <w:p>
      <w:r>
        <w:t>Q D ' -</w:t>
      </w:r>
    </w:p>
    <w:p>
      <w:r>
        <w:t>1 &amp; QP0</w:t>
      </w:r>
    </w:p>
    <w:p>
      <w:r>
        <w:t>!</w:t>
      </w:r>
    </w:p>
    <w:p>
      <w:r>
        <w:t>#D</w:t>
      </w:r>
    </w:p>
    <w:p>
      <w:r>
        <w:t>' '!</w:t>
      </w:r>
    </w:p>
    <w:p>
      <w:r>
        <w:t>'!0# Q'# '</w:t>
      </w:r>
    </w:p>
    <w:p>
      <w:r>
        <w:t>!J#</w:t>
      </w:r>
    </w:p>
    <w:p>
      <w:r>
        <w:t>'C Q&amp;' 9</w:t>
      </w:r>
    </w:p>
    <w:p>
      <w:r>
        <w:t>&amp;#!# # "</w:t>
      </w:r>
    </w:p>
    <w:p>
      <w:r>
        <w:t>!D' 0&lt;</w:t>
      </w:r>
    </w:p>
    <w:p>
      <w:r>
        <w:t>BB'</w:t>
      </w:r>
    </w:p>
    <w:p>
      <w:r>
        <w:t>&amp;I1' #</w:t>
      </w:r>
    </w:p>
    <w:p>
      <w:r>
        <w:t>#D Q D &amp;' '</w:t>
      </w:r>
    </w:p>
    <w:p>
      <w:r>
        <w:t>Q&lt;</w:t>
      </w:r>
    </w:p>
    <w:p>
      <w:r>
        <w:t>#'</w:t>
      </w:r>
    </w:p>
    <w:p>
      <w:r>
        <w:t>#' !'' &amp;#! ! -</w:t>
      </w:r>
    </w:p>
    <w:p>
      <w:r>
        <w:t>J# &amp;# Q' &amp;</w:t>
      </w:r>
    </w:p>
    <w:p>
      <w:r>
        <w:t>!' 0&lt; &amp;!# # " 7F H &gt; % 27K</w:t>
      </w:r>
    </w:p>
    <w:p>
      <w:r>
        <w:t>4K D9 9 E&lt;3&lt;&lt; 4A</w:t>
      </w:r>
    </w:p>
    <w:p>
      <w:r>
        <w:t>9 F %</w:t>
      </w:r>
    </w:p>
    <w:p>
      <w:r>
        <w:t>&amp;&lt; !</w:t>
      </w:r>
    </w:p>
    <w:p>
      <w:r>
        <w:t>2K !&lt;# 7885</w:t>
      </w:r>
    </w:p>
    <w:p>
      <w:r>
        <w:t>26438E@9</w:t>
      </w:r>
    </w:p>
    <w:p>
      <w:r>
        <w:t>!'# '</w:t>
      </w:r>
    </w:p>
    <w:p>
      <w:r>
        <w:t>#D Q D &amp;' !0' I'# BB'! #</w:t>
      </w:r>
    </w:p>
    <w:p>
      <w:r>
        <w:t>&lt;</w:t>
      </w:r>
    </w:p>
    <w:p>
      <w:r>
        <w:t>! # #!''</w:t>
      </w:r>
    </w:p>
    <w:p>
      <w:r>
        <w:t># &amp;'</w:t>
      </w:r>
    </w:p>
    <w:p>
      <w:r>
        <w:t>&amp;'</w:t>
      </w:r>
    </w:p>
    <w:p>
      <w:r>
        <w:t>'#D &gt;@9 =</w:t>
      </w:r>
    </w:p>
    <w:p>
      <w:r>
        <w:t>J# &amp;# &gt; % 276</w:t>
      </w:r>
    </w:p>
    <w:p>
      <w:r>
        <w:t>547@</w:t>
      </w:r>
    </w:p>
    <w:p>
      <w:r>
        <w:t>!'# '</w:t>
      </w:r>
    </w:p>
    <w:p>
      <w:r>
        <w:t>#D Q D #</w:t>
      </w:r>
    </w:p>
    <w:p>
      <w:r>
        <w:t>&lt;</w:t>
      </w:r>
    </w:p>
    <w:p>
      <w:r>
        <w:t>&amp;&amp;</w:t>
      </w:r>
    </w:p>
    <w:p>
      <w:r>
        <w:t>&amp;#' Q</w:t>
      </w:r>
    </w:p>
    <w:p>
      <w:r>
        <w:t>-</w:t>
      </w:r>
    </w:p>
    <w:p>
      <w:r>
        <w:t>'</w:t>
      </w:r>
    </w:p>
    <w:p>
      <w:r>
        <w:t>&lt;# ''</w:t>
      </w:r>
    </w:p>
    <w:p>
      <w:r>
        <w:t>&amp;'</w:t>
      </w:r>
    </w:p>
    <w:p>
      <w:r>
        <w:t>'#D &amp;D' '##</w:t>
      </w:r>
    </w:p>
    <w:p>
      <w:r>
        <w:t>!#' Q&amp;#/</w:t>
      </w:r>
    </w:p>
    <w:p>
      <w:r>
        <w:t>'.&amp;</w:t>
      </w:r>
    </w:p>
    <w:p>
      <w:r>
        <w:t>1 &amp;</w:t>
      </w:r>
    </w:p>
    <w:p>
      <w:r>
        <w:t>-</w:t>
      </w:r>
    </w:p>
    <w:p>
      <w:r>
        <w:t>#</w:t>
      </w:r>
    </w:p>
    <w:p>
      <w:r>
        <w:t>&amp; 1'</w:t>
      </w:r>
    </w:p>
    <w:p>
      <w:r>
        <w:t>#</w:t>
      </w:r>
    </w:p>
    <w:p>
      <w:r>
        <w:t>&amp; &lt; '</w:t>
      </w:r>
    </w:p>
    <w:p>
      <w:r>
        <w:t># .</w:t>
      </w:r>
    </w:p>
    <w:p>
      <w:r>
        <w:t>0#&amp; -</w:t>
      </w:r>
    </w:p>
    <w:p>
      <w:r>
        <w:t>' B ' #!B!#9 #-</w:t>
      </w:r>
    </w:p>
    <w:p>
      <w:r>
        <w:t>#D Q D ' !'# ! #</w:t>
      </w:r>
    </w:p>
    <w:p>
      <w:r>
        <w:t>&lt;</w:t>
      </w:r>
    </w:p>
    <w:p>
      <w:r>
        <w:t>#!'</w:t>
      </w:r>
    </w:p>
    <w:p>
      <w:r>
        <w:t>#</w:t>
      </w:r>
    </w:p>
    <w:p>
      <w:r>
        <w:t>!0#</w:t>
      </w:r>
    </w:p>
    <w:p>
      <w:r>
        <w:t>.'/ I</w:t>
      </w:r>
    </w:p>
    <w:p>
      <w:r>
        <w:t>Q'</w:t>
      </w:r>
    </w:p>
    <w:p>
      <w:r>
        <w:t>J' B !</w:t>
      </w:r>
    </w:p>
    <w:p>
      <w:r>
        <w:t>&lt;9 # &amp;D # #</w:t>
      </w:r>
    </w:p>
    <w:p>
      <w:r>
        <w:t>0#! Q D '! Q '#' &gt;</w:t>
      </w:r>
    </w:p>
    <w:p>
      <w:r>
        <w:t>J0 Q .</w:t>
      </w:r>
    </w:p>
    <w:p>
      <w:r>
        <w:t>##@</w:t>
      </w:r>
    </w:p>
    <w:p>
      <w:r>
        <w:t>&lt;</w:t>
      </w:r>
    </w:p>
    <w:p>
      <w:r>
        <w:t>' -</w:t>
      </w:r>
    </w:p>
    <w:p>
      <w:r>
        <w:t>! !D''</w:t>
      </w:r>
    </w:p>
    <w:p>
      <w:r>
        <w:t>Q'# &amp;! ' D'</w:t>
      </w:r>
    </w:p>
    <w:p>
      <w:r>
        <w:t>B# #9</w:t>
      </w:r>
    </w:p>
    <w:p>
      <w:r>
        <w:t>'P1</w:t>
      </w:r>
    </w:p>
    <w:p>
      <w:r>
        <w:t>! ' " &amp;#'#</w:t>
      </w:r>
    </w:p>
    <w:p>
      <w:r>
        <w:t>J0' # Q!''</w:t>
      </w:r>
    </w:p>
    <w:p>
      <w:r>
        <w:t>'! ' " -#</w:t>
      </w:r>
    </w:p>
    <w:p>
      <w:r>
        <w:t>- # ' &amp;# - ' D '! Q#! ' &amp;&lt;</w:t>
      </w:r>
    </w:p>
    <w:p>
      <w:r>
        <w:t>'#D #9</w:t>
      </w:r>
    </w:p>
    <w:p>
      <w:r>
        <w:t>'#</w:t>
      </w:r>
    </w:p>
    <w:p>
      <w:r>
        <w:t>! ! ' ''</w:t>
      </w:r>
    </w:p>
    <w:p>
      <w:r>
        <w:t>!!' ' &amp;# !'# # - '#DC</w:t>
      </w:r>
    </w:p>
    <w:p>
      <w:r>
        <w:t>&amp;' # # &lt;' C 0#</w:t>
      </w:r>
    </w:p>
    <w:p>
      <w:r>
        <w:t>Q#! &gt; % 27F</w:t>
      </w:r>
    </w:p>
    <w:p>
      <w:r>
        <w:t>7K2 9 5 22F</w:t>
      </w:r>
    </w:p>
    <w:p>
      <w:r>
        <w:t>2E5 9 7 225</w:t>
      </w:r>
    </w:p>
    <w:p>
      <w:r>
        <w:t>E25 9 E 28F</w:t>
      </w:r>
    </w:p>
    <w:p>
      <w:r>
        <w:t>2FA 9 2@9</w:t>
      </w:r>
    </w:p>
    <w:p>
      <w:r>
        <w:t>345637885 $ 28325 $ 289 =,0 '</w:t>
      </w:r>
    </w:p>
    <w:p>
      <w:r>
        <w:t># ' '# #</w:t>
      </w:r>
    </w:p>
    <w:p>
      <w:r>
        <w:t># &lt; B!!#</w:t>
      </w:r>
    </w:p>
    <w:p>
      <w:r>
        <w:t>#</w:t>
      </w:r>
    </w:p>
    <w:p>
      <w:r>
        <w:t>!#! " ' #&amp;# -</w:t>
      </w:r>
    </w:p>
    <w:p>
      <w:r>
        <w:t>' Q D '! '</w:t>
      </w:r>
    </w:p>
    <w:p>
      <w:r>
        <w:t>&amp;# &amp; ' -</w:t>
      </w:r>
    </w:p>
    <w:p>
      <w:r>
        <w:t>' /# Q#$ ' Q# ' # ' Q#$ D '!9</w:t>
      </w:r>
    </w:p>
    <w:p>
      <w:r>
        <w:t>'#</w:t>
      </w:r>
    </w:p>
    <w:p>
      <w:r>
        <w:t>#&amp;#!'</w:t>
      </w:r>
    </w:p>
    <w:p>
      <w:r>
        <w:t>' &amp;#'</w:t>
      </w:r>
    </w:p>
    <w:p>
      <w:r>
        <w:t>0 #! #!'' Q '' ' "</w:t>
      </w:r>
    </w:p>
    <w:p>
      <w:r>
        <w:t>'! #!</w:t>
      </w:r>
    </w:p>
    <w:p>
      <w:r>
        <w:t>&amp; &lt; '!</w:t>
      </w:r>
    </w:p>
    <w:p>
      <w:r>
        <w:t>0 #</w:t>
      </w:r>
    </w:p>
    <w:p>
      <w:r>
        <w:t>#1!</w:t>
      </w:r>
    </w:p>
    <w:p>
      <w:r>
        <w:t>'#D !- &lt;#! - '#</w:t>
      </w:r>
    </w:p>
    <w:p>
      <w:r>
        <w:t>0</w:t>
      </w:r>
    </w:p>
    <w:p>
      <w:r>
        <w:t>&amp;' &amp;# Q#!9</w:t>
      </w:r>
    </w:p>
    <w:p>
      <w:r>
        <w:t>!B '</w:t>
      </w:r>
    </w:p>
    <w:p>
      <w:r>
        <w:t>, D '! ' !# # '</w:t>
      </w:r>
    </w:p>
    <w:p>
      <w:r>
        <w:t>&gt;#'9 A @9</w:t>
      </w:r>
    </w:p>
    <w:p>
      <w:r>
        <w:t>#</w:t>
      </w:r>
    </w:p>
    <w:p>
      <w:r>
        <w:t>Q B# '!</w:t>
      </w:r>
    </w:p>
    <w:p>
      <w:r>
        <w:t>' Q D '!</w:t>
      </w:r>
    </w:p>
    <w:p>
      <w:r>
        <w:t>D ' Q!D '# - &amp;#</w:t>
      </w:r>
    </w:p>
    <w:p>
      <w:r>
        <w:t>I '' ' "</w:t>
      </w:r>
    </w:p>
    <w:p>
      <w:r>
        <w:t>'! #$ ' # ' # ' #$ D '! Q&lt;' ' "</w:t>
      </w:r>
    </w:p>
    <w:p>
      <w:r>
        <w:t>&amp;&amp;#! ' D#0' -'</w:t>
      </w:r>
    </w:p>
    <w:p>
      <w:r>
        <w:t>'C Q D '!9</w:t>
      </w:r>
    </w:p>
    <w:p>
      <w:r>
        <w:t>Q &amp;' &amp; &amp;# !-</w:t>
      </w:r>
    </w:p>
    <w:p>
      <w:r>
        <w:t>&lt;!##</w:t>
      </w:r>
    </w:p>
    <w:p>
      <w:r>
        <w:t>Q&lt; 0'</w:t>
      </w:r>
    </w:p>
    <w:p>
      <w:r>
        <w:t>&amp;#!#</w:t>
      </w:r>
    </w:p>
    <w:p>
      <w:r>
        <w:t>1-</w:t>
      </w:r>
    </w:p>
    <w:p>
      <w:r>
        <w:t>'</w:t>
      </w:r>
    </w:p>
    <w:p>
      <w:r>
        <w:t>/# !&amp;' " Q!D'</w:t>
      </w:r>
    </w:p>
    <w:p>
      <w:r>
        <w:t>Q D '!9</w:t>
      </w:r>
    </w:p>
    <w:p>
      <w:r>
        <w:t>/#</w:t>
      </w:r>
    </w:p>
    <w:p>
      <w:r>
        <w:t>##</w:t>
      </w:r>
    </w:p>
    <w:p>
      <w:r>
        <w:t>&amp;'</w:t>
      </w:r>
    </w:p>
    <w:p>
      <w:r>
        <w:t>''#</w:t>
      </w:r>
    </w:p>
    <w:p>
      <w:r>
        <w:t>#&amp;## &amp;' '</w:t>
      </w:r>
    </w:p>
    <w:p>
      <w:r>
        <w:t>&amp; &amp; C</w:t>
      </w:r>
    </w:p>
    <w:p>
      <w:r>
        <w:t>'C Q D '! B C! &amp;# Q'# ## #</w:t>
      </w:r>
    </w:p>
    <w:p>
      <w:r>
        <w:t>BB' &lt; 0' #</w:t>
      </w:r>
    </w:p>
    <w:p>
      <w:r>
        <w:t>!'</w:t>
      </w:r>
    </w:p>
    <w:p>
      <w:r>
        <w:t>J' B # ' &amp;9 Q '# M'! Q!D'</w:t>
      </w:r>
    </w:p>
    <w:p>
      <w:r>
        <w:t>Q D '! &amp;# Q</w:t>
      </w:r>
    </w:p>
    <w:p>
      <w:r>
        <w:t>##</w:t>
      </w:r>
    </w:p>
    <w:p>
      <w:r>
        <w:t>&amp;' I'# BB'!</w:t>
      </w:r>
    </w:p>
    <w:p>
      <w:r>
        <w:t>B ' ''' &lt;'#'</w:t>
      </w:r>
    </w:p>
    <w:p>
      <w:r>
        <w:t>! # &amp;# Q'#9</w:t>
      </w:r>
    </w:p>
    <w:p>
      <w:r>
        <w:t>''</w:t>
      </w:r>
    </w:p>
    <w:p>
      <w:r>
        <w:t>!D' '!# ! &amp;#</w:t>
      </w:r>
    </w:p>
    <w:p>
      <w:r>
        <w:t>! '#!</w:t>
      </w:r>
    </w:p>
    <w:p>
      <w:r>
        <w:t>B#</w:t>
      </w:r>
    </w:p>
    <w:p>
      <w:r>
        <w:t>&amp;' &amp; #'# &amp;' 0#!9</w:t>
      </w:r>
    </w:p>
    <w:p>
      <w:r>
        <w:t>'</w:t>
      </w:r>
    </w:p>
    <w:p>
      <w:r>
        <w:t>'# # I'# !#!</w:t>
      </w:r>
    </w:p>
    <w:p>
      <w:r>
        <w:t>, &amp;&amp;#! ' B &lt; ' &amp;# D</w:t>
      </w:r>
    </w:p>
    <w:p>
      <w:r>
        <w:t>!- &amp;#</w:t>
      </w:r>
    </w:p>
    <w:p>
      <w:r>
        <w:t>&amp;' '!# #'</w:t>
      </w:r>
    </w:p>
    <w:p>
      <w:r>
        <w:t>&amp;#</w:t>
      </w:r>
    </w:p>
    <w:p>
      <w:r>
        <w:t>! &amp;#</w:t>
      </w:r>
    </w:p>
    <w:p>
      <w:r>
        <w:t>C / ##9 Q## '</w:t>
      </w:r>
    </w:p>
    <w:p>
      <w:r>
        <w:t># &amp;&amp;#</w:t>
      </w:r>
    </w:p>
    <w:p>
      <w:r>
        <w:t>&amp;#!&amp;'</w:t>
      </w:r>
    </w:p>
    <w:p>
      <w:r>
        <w:t>QC' '</w:t>
      </w:r>
    </w:p>
    <w:p>
      <w:r>
        <w:t>Q!D'</w:t>
      </w:r>
    </w:p>
    <w:p>
      <w:r>
        <w:t>Q D '! BB'!9</w:t>
      </w:r>
    </w:p>
    <w:p>
      <w:r>
        <w:t>&amp;&amp;#! ' D#0'</w:t>
      </w:r>
    </w:p>
    <w:p>
      <w:r>
        <w:t>$</w:t>
      </w:r>
    </w:p>
    <w:p>
      <w:r>
        <w:t>&amp;' '#D # -Q" ' '# C&amp;' ' ' Q C '</w:t>
      </w:r>
    </w:p>
    <w:p>
      <w:r>
        <w:t>' B BB '9</w:t>
      </w:r>
    </w:p>
    <w:p>
      <w:r>
        <w:t>' !0#</w:t>
      </w:r>
    </w:p>
    <w:p>
      <w:r>
        <w:t>BB '</w:t>
      </w:r>
    </w:p>
    <w:p>
      <w:r>
        <w:t>&amp; -Q &amp;&amp;#! ' D#0' ' '&lt; D # !- D'9 D'</w:t>
      </w:r>
    </w:p>
    <w:p>
      <w:r>
        <w:t>#D1 ' '#</w:t>
      </w:r>
    </w:p>
    <w:p>
      <w:r>
        <w:t>' B BB '</w:t>
      </w:r>
    </w:p>
    <w:p>
      <w:r>
        <w:t>B ' -Q ' !D' #&amp; #</w:t>
      </w:r>
    </w:p>
    <w:p>
      <w:r>
        <w:t>###</w:t>
      </w:r>
    </w:p>
    <w:p>
      <w:r>
        <w:t># '</w:t>
      </w:r>
    </w:p>
    <w:p>
      <w:r>
        <w:t>#</w:t>
      </w:r>
    </w:p>
    <w:p>
      <w:r>
        <w:t>&amp;&amp;#! ' '&lt;</w:t>
      </w:r>
    </w:p>
    <w:p>
      <w:r>
        <w:t># -Q #!' Q &amp; '#'</w:t>
      </w:r>
    </w:p>
    <w:p>
      <w:r>
        <w:t>D Q#!9</w:t>
      </w:r>
    </w:p>
    <w:p>
      <w:r>
        <w:t>' B</w:t>
      </w:r>
    </w:p>
    <w:p>
      <w:r>
        <w:t>D#0 !J" # '!# #' &amp;#</w:t>
      </w:r>
    </w:p>
    <w:p>
      <w:r>
        <w:t>J# &amp;#</w:t>
      </w:r>
    </w:p>
    <w:p>
      <w:r>
        <w:t>B' J'#</w:t>
      </w:r>
    </w:p>
    <w:p>
      <w:r>
        <w:t># Q '#' C'#I' '! ' &amp;#B</w:t>
      </w:r>
    </w:p>
    <w:p>
      <w:r>
        <w:t>-Q !D' &amp;</w:t>
      </w:r>
    </w:p>
    <w:p>
      <w:r>
        <w:t>'' D '</w:t>
      </w:r>
    </w:p>
    <w:p>
      <w:r>
        <w:t>'1! Q &lt;J' D '!9 # C&amp;</w:t>
      </w:r>
    </w:p>
    <w:p>
      <w:r>
        <w:t># &lt; B!!#</w:t>
      </w:r>
    </w:p>
    <w:p>
      <w:r>
        <w:t>#</w:t>
      </w:r>
    </w:p>
    <w:p>
      <w:r>
        <w:t>!#!</w:t>
      </w:r>
    </w:p>
    <w:p>
      <w:r>
        <w:t>'&lt;</w:t>
      </w:r>
    </w:p>
    <w:p>
      <w:r>
        <w:t>&amp;&amp;#! '</w:t>
      </w:r>
    </w:p>
    <w:p>
      <w:r>
        <w:t>#0</w:t>
      </w:r>
    </w:p>
    <w:p>
      <w:r>
        <w:t>Q#$ D '!</w:t>
      </w:r>
    </w:p>
    <w:p>
      <w:r>
        <w:t>' B -Q Q!#' ' #0'</w:t>
      </w:r>
    </w:p>
    <w:p>
      <w:r>
        <w:t>Q!D'</w:t>
      </w:r>
    </w:p>
    <w:p>
      <w:r>
        <w:t>Q##$ ' - #&amp; ' #</w:t>
      </w:r>
    </w:p>
    <w:p>
      <w:r>
        <w:t>! D ' #'</w:t>
      </w:r>
    </w:p>
    <w:p>
      <w:r>
        <w:t>&amp; '!</w:t>
      </w:r>
    </w:p>
    <w:p>
      <w:r>
        <w:t>'#D ' Q' D '! C 0 &lt;</w:t>
      </w:r>
    </w:p>
    <w:p>
      <w:r>
        <w:t>- #</w:t>
      </w:r>
    </w:p>
    <w:p>
      <w:r>
        <w:t>&amp;#</w:t>
      </w:r>
    </w:p>
    <w:p>
      <w:r>
        <w:t>#D ##'' BB'! &gt; % 27K</w:t>
      </w:r>
    </w:p>
    <w:p>
      <w:r>
        <w:t>7AA 9 7S % 226</w:t>
      </w:r>
    </w:p>
    <w:p>
      <w:r>
        <w:t>545 9 5S D #</w:t>
      </w:r>
    </w:p>
    <w:p>
      <w:r>
        <w:t>( 7888 O</w:t>
      </w:r>
    </w:p>
    <w:p>
      <w:r>
        <w:t>58K &amp;9 587 9 9 E 7882 O</w:t>
      </w:r>
    </w:p>
    <w:p>
      <w:r>
        <w:t>528 &amp;9 4E 9 9 ES %</w:t>
      </w:r>
    </w:p>
    <w:p>
      <w:r>
        <w:t>&amp;&lt; !</w:t>
      </w:r>
    </w:p>
    <w:p>
      <w:r>
        <w:t>2E JD # 7885</w:t>
      </w:r>
    </w:p>
    <w:p>
      <w:r>
        <w:t>FK5387 75 # 7885</w:t>
      </w:r>
    </w:p>
    <w:p>
      <w:r>
        <w:t>7AA38E ' 26 J ' 7885</w:t>
      </w:r>
    </w:p>
    <w:p>
      <w:r>
        <w:t>77738E@9</w:t>
      </w:r>
    </w:p>
    <w:p>
      <w:r>
        <w:t>345637885 $ 22325 $ 229</w:t>
      </w:r>
    </w:p>
    <w:p>
      <w:r>
        <w:t>,&amp;/</w:t>
      </w:r>
    </w:p>
    <w:p>
      <w:r>
        <w:t>##' '' &amp;# &amp;' Q' '</w:t>
      </w:r>
    </w:p>
    <w:p>
      <w:r>
        <w:t>&amp; '!</w:t>
      </w:r>
    </w:p>
    <w:p>
      <w:r>
        <w:t>'#D ' -,</w:t>
      </w:r>
    </w:p>
    <w:p>
      <w:r>
        <w:t>!'! #! ! &amp;#</w:t>
      </w:r>
    </w:p>
    <w:p>
      <w:r>
        <w:t>= 9 =</w:t>
      </w:r>
    </w:p>
    <w:p>
      <w:r>
        <w:t>'' &amp;1. - #' &amp;#</w:t>
      </w:r>
    </w:p>
    <w:p>
      <w:r>
        <w:t># L::::::::::</w:t>
      </w:r>
    </w:p>
    <w:p>
      <w:r>
        <w:t>&amp;#''' &amp; ,C##</w:t>
      </w:r>
    </w:p>
    <w:p>
      <w:r>
        <w:t>&amp; !B &amp;# , ' !9</w:t>
      </w:r>
    </w:p>
    <w:p>
      <w:r>
        <w:t>. # '</w:t>
      </w:r>
    </w:p>
    <w:p>
      <w:r>
        <w:t>#</w:t>
      </w:r>
    </w:p>
    <w:p>
      <w:r>
        <w:t>, B ' , -</w:t>
      </w:r>
    </w:p>
    <w:p>
      <w:r>
        <w:t>&amp; '!</w:t>
      </w:r>
    </w:p>
    <w:p>
      <w:r>
        <w:t>'#D #'# '</w:t>
      </w:r>
    </w:p>
    <w:p>
      <w:r>
        <w:t>&amp;#''# ' ,&amp;# -, &amp;</w:t>
      </w:r>
    </w:p>
    <w:p>
      <w:r>
        <w:t>'# '#' #9 #</w:t>
      </w:r>
    </w:p>
    <w:p>
      <w:r>
        <w:t>B #</w:t>
      </w:r>
    </w:p>
    <w:p>
      <w:r>
        <w:t>D &amp;#B D# ' I'# &amp;&amp;#</w:t>
      </w:r>
    </w:p>
    <w:p>
      <w:r>
        <w:t>- # ' &amp; &lt;</w:t>
      </w:r>
    </w:p>
    <w:p>
      <w:r>
        <w:t>#</w:t>
      </w:r>
    </w:p>
    <w:p>
      <w:r>
        <w:t>P09</w:t>
      </w:r>
    </w:p>
    <w:p>
      <w:r>
        <w:t>&amp;D '</w:t>
      </w:r>
    </w:p>
    <w:p>
      <w:r>
        <w:t>-' D 0# ,C# , ' D '!</w:t>
      </w:r>
    </w:p>
    <w:p>
      <w:r>
        <w:t>' # &amp;#'!0!9</w:t>
      </w:r>
    </w:p>
    <w:p>
      <w:r>
        <w:t>= #' ' &amp;#</w:t>
      </w:r>
    </w:p>
    <w:p>
      <w:r>
        <w:t>&amp;#' -</w:t>
      </w:r>
    </w:p>
    <w:p>
      <w:r>
        <w:t>&amp;'' # - ,' &lt;! ,</w:t>
      </w:r>
    </w:p>
    <w:p>
      <w:r>
        <w:t>!D' ' ##!</w:t>
      </w:r>
    </w:p>
    <w:p>
      <w:r>
        <w:t># R ,!''</w:t>
      </w:r>
    </w:p>
    <w:p>
      <w:r>
        <w:t>'!</w:t>
      </w:r>
    </w:p>
    <w:p>
      <w:r>
        <w:t>##' &amp;#''# ' 'J# ,C 0#</w:t>
      </w:r>
    </w:p>
    <w:p>
      <w:r>
        <w:t>&amp;#'</w:t>
      </w:r>
    </w:p>
    <w:p>
      <w:r>
        <w:t>#&amp;# , ' D '!</w:t>
      </w:r>
    </w:p>
    <w:p>
      <w:r>
        <w:t>'# #9</w:t>
      </w:r>
    </w:p>
    <w:p>
      <w:r>
        <w:t>#</w:t>
      </w:r>
    </w:p>
    <w:p>
      <w:r>
        <w:t>'' ### "</w:t>
      </w:r>
    </w:p>
    <w:p>
      <w:r>
        <w:t>&lt;</w:t>
      </w:r>
    </w:p>
    <w:p>
      <w:r>
        <w:t># '</w:t>
      </w:r>
    </w:p>
    <w:p>
      <w:r>
        <w:t>= ,!' ' &amp; ! &amp;# ,!D'</w:t>
      </w:r>
    </w:p>
    <w:p>
      <w:r>
        <w:t>, D '! B ' &amp;# , ' &amp;D ' , '# &amp;# &amp;#!# "</w:t>
      </w:r>
    </w:p>
    <w:p>
      <w:r>
        <w:t>&amp;#&amp;# !D' 9 ' ,&lt;#</w:t>
      </w:r>
    </w:p>
    <w:p>
      <w:r>
        <w:t>-, , !J" D $</w:t>
      </w:r>
    </w:p>
    <w:p>
      <w:r>
        <w:t>##'</w:t>
      </w:r>
    </w:p>
    <w:p>
      <w:r>
        <w:t>'' &amp; ,&amp;&amp;#! ' B ' &amp;#</w:t>
      </w:r>
    </w:p>
    <w:p>
      <w:r>
        <w:t># L::::::::::9</w:t>
      </w:r>
    </w:p>
    <w:p>
      <w:r>
        <w:t>' ' -</w:t>
      </w:r>
    </w:p>
    <w:p>
      <w:r>
        <w:t>'' #' &amp;#</w:t>
      </w:r>
    </w:p>
    <w:p>
      <w:r>
        <w:t>! ' &amp; &amp;#'' ' &amp; 1 &amp;' -</w:t>
      </w:r>
    </w:p>
    <w:p>
      <w:r>
        <w:t>-</w:t>
      </w:r>
    </w:p>
    <w:p>
      <w:r>
        <w:t>=</w:t>
      </w:r>
    </w:p>
    <w:p>
      <w:r>
        <w:t>#' "</w:t>
      </w:r>
    </w:p>
    <w:p>
      <w:r>
        <w:t>'#</w:t>
      </w:r>
    </w:p>
    <w:p>
      <w:r>
        <w:t>#&amp;&amp;#' ! C9</w:t>
      </w:r>
    </w:p>
    <w:p>
      <w:r>
        <w:t>&amp;</w:t>
      </w:r>
    </w:p>
    <w:p>
      <w:r>
        <w:t>C -' &amp;# &amp; " D #</w:t>
      </w:r>
    </w:p>
    <w:p>
      <w:r>
        <w:t>= &amp;D ' D&lt;' ,!#'#</w:t>
      </w:r>
    </w:p>
    <w:p>
      <w:r>
        <w:t>,&amp;&amp;#! '</w:t>
      </w:r>
    </w:p>
    <w:p>
      <w:r>
        <w:t>, D '! #! ! &amp;# ,#$ D '!</w:t>
      </w:r>
    </w:p>
    <w:p>
      <w:r>
        <w:t>-</w:t>
      </w:r>
    </w:p>
    <w:p>
      <w:r>
        <w:t>!'# '</w:t>
      </w:r>
    </w:p>
    <w:p>
      <w:r>
        <w:t>' D '! # C 0 &lt;</w:t>
      </w:r>
    </w:p>
    <w:p>
      <w:r>
        <w:t>&amp;#'</w:t>
      </w:r>
    </w:p>
    <w:p>
      <w:r>
        <w:t>,#!9</w:t>
      </w:r>
    </w:p>
    <w:p>
      <w:r>
        <w:t>C -' ' ' ' !</w:t>
      </w:r>
    </w:p>
    <w:p>
      <w:r>
        <w:t># R ,'</w:t>
      </w:r>
    </w:p>
    <w:p>
      <w:r>
        <w:t>!'# ' - ' D '! , &amp;' # C 0#</w:t>
      </w:r>
    </w:p>
    <w:p>
      <w:r>
        <w:t>,#! - , &amp;## D #</w:t>
      </w:r>
    </w:p>
    <w:p>
      <w:r>
        <w:t>,&amp;&amp;#! '</w:t>
      </w:r>
    </w:p>
    <w:p>
      <w:r>
        <w:t>,#$ D '! !' ' '&lt; '# '</w:t>
      </w:r>
    </w:p>
    <w:p>
      <w:r>
        <w:t>B ' ,##$ ' " , !#'#9</w:t>
      </w:r>
    </w:p>
    <w:p>
      <w:r>
        <w:t>=</w:t>
      </w:r>
    </w:p>
    <w:p>
      <w:r>
        <w:t>#&amp;&amp;#'</w:t>
      </w:r>
    </w:p>
    <w:p>
      <w:r>
        <w:t># L::::::::::</w:t>
      </w:r>
    </w:p>
    <w:p>
      <w:r>
        <w:t>E2 # 788E -</w:t>
      </w:r>
    </w:p>
    <w:p>
      <w:r>
        <w:t>D '</w:t>
      </w:r>
    </w:p>
    <w:p>
      <w:r>
        <w:t>#!B!## # '' -'</w:t>
      </w:r>
    </w:p>
    <w:p>
      <w:r>
        <w:t>'#D</w:t>
      </w:r>
    </w:p>
    <w:p>
      <w:r>
        <w:t>'' # ,' &amp; C 0 &lt;</w:t>
      </w:r>
    </w:p>
    <w:p>
      <w:r>
        <w:t>,#!9</w:t>
      </w:r>
    </w:p>
    <w:p>
      <w:r>
        <w:t>#D1</w:t>
      </w:r>
    </w:p>
    <w:p>
      <w:r>
        <w:t>' D '! &amp;#B #' &amp; &lt; " ' -, #&amp;'</w:t>
      </w:r>
    </w:p>
    <w:p>
      <w:r>
        <w:t>'' &amp;1. - " D # &amp; &lt; '!</w:t>
      </w:r>
    </w:p>
    <w:p>
      <w:r>
        <w:t>&amp;#'#</w:t>
      </w:r>
    </w:p>
    <w:p>
      <w:r>
        <w:t>1#0 &amp;!# # " -- N D</w:t>
      </w:r>
    </w:p>
    <w:p>
      <w:r>
        <w:t>(= &amp; &lt; '! ,C!'#</w:t>
      </w:r>
    </w:p>
    <w:p>
      <w:r>
        <w:t>D' #!&amp;!' ' B</w:t>
      </w:r>
    </w:p>
    <w:p>
      <w:r>
        <w:t>(= ' &amp; &lt; '! ,!D#</w:t>
      </w:r>
    </w:p>
    <w:p>
      <w:r>
        <w:t>(= $"</w:t>
      </w:r>
    </w:p>
    <w:p>
      <w:r>
        <w:t>58O9</w:t>
      </w:r>
    </w:p>
    <w:p>
      <w:r>
        <w:t>##' &amp;</w:t>
      </w:r>
    </w:p>
    <w:p>
      <w:r>
        <w:t>, &amp; '! #!</w:t>
      </w:r>
    </w:p>
    <w:p>
      <w:r>
        <w:t>'#D " ' -</w:t>
      </w:r>
    </w:p>
    <w:p>
      <w:r>
        <w:t>&amp; &amp;#&amp;! #&amp;''</w:t>
      </w:r>
    </w:p>
    <w:p>
      <w:r>
        <w:t>'' &amp;1. - ' ! &amp;#</w:t>
      </w:r>
    </w:p>
    <w:p>
      <w:r>
        <w:t># L::::::::::9</w:t>
      </w:r>
    </w:p>
    <w:p>
      <w:r>
        <w:t>#!' -, .</w:t>
      </w:r>
    </w:p>
    <w:p>
      <w:r>
        <w:t># # " ,#! #</w:t>
      </w:r>
    </w:p>
    <w:p>
      <w:r>
        <w:t>B ' - #'</w:t>
      </w:r>
    </w:p>
    <w:p>
      <w:r>
        <w:t>&amp;# ' &amp;#</w:t>
      </w:r>
    </w:p>
    <w:p>
      <w:r>
        <w:t>=</w:t>
      </w:r>
    </w:p>
    <w:p>
      <w:r>
        <w:t># ' # &lt;' I'# C 0!</w:t>
      </w:r>
    </w:p>
    <w:p>
      <w:r>
        <w:t>&amp;' '</w:t>
      </w:r>
    </w:p>
    <w:p>
      <w:r>
        <w:t>'' &amp;1. -9</w:t>
      </w:r>
    </w:p>
    <w:p>
      <w:r>
        <w:t>D &amp;# C&amp;</w:t>
      </w:r>
    </w:p>
    <w:p>
      <w:r>
        <w:t>&amp;#B ,&amp;.!</w:t>
      </w:r>
    </w:p>
    <w:p>
      <w:r>
        <w:t>&amp;#!$'0 C 0'</w:t>
      </w:r>
    </w:p>
    <w:p>
      <w:r>
        <w:t>#' &lt;#</w:t>
      </w:r>
    </w:p>
    <w:p>
      <w:r>
        <w:t>D' -</w:t>
      </w:r>
    </w:p>
    <w:p>
      <w:r>
        <w:t>' &amp; &lt;</w:t>
      </w:r>
    </w:p>
    <w:p>
      <w:r>
        <w:t>##'9 #</w:t>
      </w:r>
    </w:p>
    <w:p>
      <w:r>
        <w:t>' B !J"</w:t>
      </w:r>
    </w:p>
    <w:p>
      <w:r>
        <w:t>'</w:t>
      </w:r>
    </w:p>
    <w:p>
      <w:r>
        <w:t>345637885 $ 27325 $ # -</w:t>
      </w:r>
    </w:p>
    <w:p>
      <w:r>
        <w:t>&amp;#</w:t>
      </w:r>
    </w:p>
    <w:p>
      <w:r>
        <w:t>#D</w:t>
      </w:r>
    </w:p>
    <w:p>
      <w:r>
        <w:t># ' I'# #! ! #</w:t>
      </w:r>
    </w:p>
    <w:p>
      <w:r>
        <w:t>&lt;</w:t>
      </w:r>
    </w:p>
    <w:p>
      <w:r>
        <w:t>##'</w:t>
      </w:r>
    </w:p>
    <w:p>
      <w:r>
        <w:t># R $</w:t>
      </w:r>
    </w:p>
    <w:p>
      <w:r>
        <w:t>' &amp;</w:t>
      </w:r>
    </w:p>
    <w:p>
      <w:r>
        <w:t>&lt;# BB ' &gt;5@9 # '#</w:t>
      </w:r>
    </w:p>
    <w:p>
      <w:r>
        <w:t># &lt; B!!#</w:t>
      </w:r>
    </w:p>
    <w:p>
      <w:r>
        <w:t>#</w:t>
      </w:r>
    </w:p>
    <w:p>
      <w:r>
        <w:t>J0! #!'</w:t>
      </w:r>
    </w:p>
    <w:p>
      <w:r>
        <w:t>&lt;&lt; "</w:t>
      </w:r>
    </w:p>
    <w:p>
      <w:r>
        <w:t>##' ,0 '</w:t>
      </w:r>
    </w:p>
    <w:p>
      <w:r>
        <w:t>,C 0 &lt; '! &amp;#B , &amp;#</w:t>
      </w:r>
    </w:p>
    <w:p>
      <w:r>
        <w:t>&amp;D' &amp;#' -' &amp; ' #</w:t>
      </w:r>
    </w:p>
    <w:p>
      <w:r>
        <w:t>&lt;# &amp;!# # # ' &gt; %</w:t>
      </w:r>
    </w:p>
    <w:p>
      <w:r>
        <w:t>&amp;&lt; !</w:t>
      </w:r>
    </w:p>
    <w:p>
      <w:r>
        <w:t>2K !&lt;# 7885</w:t>
      </w:r>
    </w:p>
    <w:p>
      <w:r>
        <w:t>26438E@9</w:t>
      </w:r>
    </w:p>
    <w:p>
      <w:r>
        <w:t>,0 ' , B</w:t>
      </w:r>
    </w:p>
    <w:p>
      <w:r>
        <w:t>F6</w:t>
      </w:r>
    </w:p>
    <w:p>
      <w:r>
        <w:t>" -</w:t>
      </w:r>
    </w:p>
    <w:p>
      <w:r>
        <w:t>,!' ' &amp; &amp; &lt;</w:t>
      </w:r>
    </w:p>
    <w:p>
      <w:r>
        <w:t># ,C!'#</w:t>
      </w:r>
    </w:p>
    <w:p>
      <w:r>
        <w:t>'#DC</w:t>
      </w:r>
    </w:p>
    <w:p>
      <w:r>
        <w:t>B# D</w:t>
      </w:r>
    </w:p>
    <w:p>
      <w:r>
        <w:t>&lt;# &amp;!# # # '</w:t>
      </w:r>
    </w:p>
    <w:p>
      <w:r>
        <w:t>,C##</w:t>
      </w:r>
    </w:p>
    <w:p>
      <w:r>
        <w:t>' D '! I !0/# &amp; -' ,!!D' ' D</w:t>
      </w:r>
    </w:p>
    <w:p>
      <w:r>
        <w:t>&lt;#9</w:t>
      </w:r>
    </w:p>
    <w:p>
      <w:r>
        <w:t>!B ' D</w:t>
      </w:r>
    </w:p>
    <w:p>
      <w:r>
        <w:t>' D '! !0/# C#! &lt;# &lt;'</w:t>
      </w:r>
    </w:p>
    <w:p>
      <w:r>
        <w:t>#&amp; &amp;# C&amp;</w:t>
      </w:r>
    </w:p>
    <w:p>
      <w:r>
        <w:t>'#D</w:t>
      </w:r>
    </w:p>
    <w:p>
      <w:r>
        <w:t>&lt;#</w:t>
      </w:r>
    </w:p>
    <w:p>
      <w:r>
        <w:t>'' !0/# &amp;D ' I'# C 0!</w:t>
      </w:r>
    </w:p>
    <w:p>
      <w:r>
        <w:t>I -, ' &amp; &lt; " '' &amp;#</w:t>
      </w:r>
    </w:p>
    <w:p>
      <w:r>
        <w:t>!&amp;#</w:t>
      </w:r>
    </w:p>
    <w:p>
      <w:r>
        <w:t>#0#</w:t>
      </w:r>
    </w:p>
    <w:p>
      <w:r>
        <w:t>#</w:t>
      </w:r>
    </w:p>
    <w:p>
      <w:r>
        <w:t>' #</w:t>
      </w:r>
    </w:p>
    <w:p>
      <w:r>
        <w:t>!'0/#9</w:t>
      </w:r>
    </w:p>
    <w:p>
      <w:r>
        <w:t>%</w:t>
      </w:r>
    </w:p>
    <w:p>
      <w:r>
        <w:t>#' -</w:t>
      </w:r>
    </w:p>
    <w:p>
      <w:r>
        <w:t>'' ' ' "</w:t>
      </w:r>
    </w:p>
    <w:p>
      <w:r>
        <w:t>'! ,!' ' &amp; ' -Q</w:t>
      </w:r>
    </w:p>
    <w:p>
      <w:r>
        <w:t># ' &amp; &amp; &lt; Q!D# # BB' #</w:t>
      </w:r>
    </w:p>
    <w:p>
      <w:r>
        <w:t>&amp; '!</w:t>
      </w:r>
    </w:p>
    <w:p>
      <w:r>
        <w:t>0</w:t>
      </w:r>
    </w:p>
    <w:p>
      <w:r>
        <w:t>.</w:t>
      </w:r>
    </w:p>
    <w:p>
      <w:r>
        <w:t>!</w:t>
      </w:r>
    </w:p>
    <w:p>
      <w:r>
        <w:t>Q</w:t>
        <w:tab/>
        <w:t>-I'</w:t>
      </w:r>
    </w:p>
    <w:p>
      <w:r>
        <w:t>#</w:t>
      </w:r>
    </w:p>
    <w:p>
      <w:r>
        <w:t>'#'#</w:t>
      </w:r>
    </w:p>
    <w:p>
      <w:r>
        <w:t># &gt;</w:t>
        <w:tab/>
        <w:t>==@9</w:t>
      </w:r>
    </w:p>
    <w:p>
      <w:r>
        <w:t>##' ,!' ' &amp; ''' &amp;# D!</w:t>
      </w:r>
    </w:p>
    <w:p>
      <w:r>
        <w:t>Q0</w:t>
      </w:r>
    </w:p>
    <w:p>
      <w:r>
        <w:t>&lt;# # ' I</w:t>
      </w:r>
    </w:p>
    <w:p>
      <w:r>
        <w:t>&lt; '</w:t>
      </w:r>
    </w:p>
    <w:p>
      <w:r>
        <w:t>!D/# '' B' 9</w:t>
      </w:r>
    </w:p>
    <w:p>
      <w:r>
        <w:t>#0#</w:t>
      </w:r>
    </w:p>
    <w:p>
      <w:r>
        <w:t>#0 !D' Q' D '! &amp; ' #!&amp;!' ' D - #D# '</w:t>
      </w:r>
    </w:p>
    <w:p>
      <w:r>
        <w:t>'# ! - &amp;#</w:t>
      </w:r>
    </w:p>
    <w:p>
      <w:r>
        <w:t>!#' &amp;# QBB B!!#</w:t>
      </w:r>
    </w:p>
    <w:p>
      <w:r>
        <w:t>'' ' -</w:t>
      </w:r>
    </w:p>
    <w:p>
      <w:r>
        <w:t>&lt;# BB ' Q'#</w:t>
      </w:r>
    </w:p>
    <w:p>
      <w:r>
        <w:t>&amp;D ' I'# C#!</w:t>
      </w:r>
    </w:p>
    <w:p>
      <w:r>
        <w:t>' !# ' &amp;#</w:t>
      </w:r>
    </w:p>
    <w:p>
      <w:r>
        <w:t>! 9</w:t>
      </w:r>
    </w:p>
    <w:p>
      <w:r>
        <w:t>Q. D ' &amp; D'0</w:t>
      </w:r>
    </w:p>
    <w:p>
      <w:r>
        <w:t>&amp;# D !0 #</w:t>
      </w:r>
    </w:p>
    <w:p>
      <w:r>
        <w:t>! # #' D " -- '# &amp;#' #</w:t>
      </w:r>
    </w:p>
    <w:p>
      <w:r>
        <w:t>Q! 9 &amp;'</w:t>
      </w:r>
    </w:p>
    <w:p>
      <w:r>
        <w:t>1 &amp;</w:t>
      </w:r>
    </w:p>
    <w:p>
      <w:r>
        <w:t>##'</w:t>
      </w:r>
    </w:p>
    <w:p>
      <w:r>
        <w:t>-</w:t>
      </w:r>
    </w:p>
    <w:p>
      <w:r>
        <w:t>'# #' &amp;#</w:t>
      </w:r>
    </w:p>
    <w:p>
      <w:r>
        <w:t>'# " '#</w:t>
      </w:r>
    </w:p>
    <w:p>
      <w:r>
        <w:t>&amp;#&amp;' D #</w:t>
      </w:r>
    </w:p>
    <w:p>
      <w:r>
        <w:t>&amp;#' #</w:t>
      </w:r>
    </w:p>
    <w:p>
      <w:r>
        <w:t>P0 J' B '</w:t>
      </w:r>
    </w:p>
    <w:p>
      <w:r>
        <w:t>&amp;#!# "</w:t>
      </w:r>
    </w:p>
    <w:p>
      <w:r>
        <w:t>!' 0&lt;</w:t>
      </w:r>
    </w:p>
    <w:p>
      <w:r>
        <w:t>7FH9</w:t>
      </w:r>
    </w:p>
    <w:p>
      <w:r>
        <w:t>D</w:t>
      </w:r>
    </w:p>
    <w:p>
      <w:r>
        <w:t>I</w:t>
      </w:r>
    </w:p>
    <w:p>
      <w:r>
        <w:t>,&amp;/</w:t>
      </w:r>
    </w:p>
    <w:p>
      <w:r>
        <w:t>#' - , &amp;'</w:t>
      </w:r>
    </w:p>
    <w:p>
      <w:r>
        <w:t># - ,!D'</w:t>
      </w:r>
    </w:p>
    <w:p>
      <w:r>
        <w:t>,</w:t>
      </w:r>
    </w:p>
    <w:p>
      <w:r>
        <w:t>,&amp;&amp; &amp; #</w:t>
      </w:r>
    </w:p>
    <w:p>
      <w:r>
        <w:t>D '</w:t>
      </w:r>
    </w:p>
    <w:p>
      <w:r>
        <w:t>- #</w:t>
      </w:r>
    </w:p>
    <w:p>
      <w:r>
        <w:t>&amp; '! #!</w:t>
      </w:r>
    </w:p>
    <w:p>
      <w:r>
        <w:t>'#D</w:t>
      </w:r>
    </w:p>
    <w:p>
      <w:r>
        <w:t>,#!</w:t>
      </w:r>
    </w:p>
    <w:p>
      <w:r>
        <w:t>- /</w:t>
      </w:r>
    </w:p>
    <w:p>
      <w:r>
        <w:t>#!'' B#' ! 0!</w:t>
      </w:r>
    </w:p>
    <w:p>
      <w:r>
        <w:t>#! '!9</w:t>
      </w:r>
    </w:p>
    <w:p>
      <w:r>
        <w:t>&amp;&amp;#! '</w:t>
      </w:r>
    </w:p>
    <w:p>
      <w:r>
        <w:t>'' &amp;' I'# - B ! , '&lt; &amp;' '</w:t>
      </w:r>
    </w:p>
    <w:p>
      <w:r>
        <w:t>J# &amp;#</w:t>
      </w:r>
    </w:p>
    <w:p>
      <w:r>
        <w:t># &lt; B!!# - , D ' ,!D-#9</w:t>
      </w:r>
    </w:p>
    <w:p>
      <w:r>
        <w:t>'# &amp;# # - Q&lt; Q &amp;' #' D &amp;#</w:t>
      </w:r>
    </w:p>
    <w:p>
      <w:r>
        <w:t># !'#0/# " Q D '!</w:t>
      </w:r>
    </w:p>
    <w:p>
      <w:r>
        <w:t>&amp;' # # ' "</w:t>
      </w:r>
    </w:p>
    <w:p>
      <w:r>
        <w:t>#'9 =</w:t>
      </w:r>
    </w:p>
    <w:p>
      <w:r>
        <w:t>#!</w:t>
      </w:r>
    </w:p>
    <w:p>
      <w:r>
        <w:t>'#D &amp;</w:t>
      </w:r>
    </w:p>
    <w:p>
      <w:r>
        <w:t>'#D &amp;&amp;#&amp;# !</w:t>
      </w:r>
    </w:p>
    <w:p>
      <w:r>
        <w:t>#</w:t>
      </w:r>
    </w:p>
    <w:p>
      <w:r>
        <w:t>P0 Q B#' BB '</w:t>
      </w:r>
    </w:p>
    <w:p>
      <w:r>
        <w:t>BB '! 0 ' - "</w:t>
      </w:r>
    </w:p>
    <w:p>
      <w:r>
        <w:t>B # &amp;## &gt; " &amp;##</w:t>
      </w:r>
    </w:p>
    <w:p>
      <w:r>
        <w:t>'#@ Q#</w:t>
      </w:r>
    </w:p>
    <w:p>
      <w:r>
        <w:t>Q &amp; "</w:t>
      </w:r>
    </w:p>
    <w:p>
      <w:r>
        <w:t>#!&amp;#S QT &amp; '!</w:t>
      </w:r>
    </w:p>
    <w:p>
      <w:r>
        <w:t>'#D U -</w:t>
      </w:r>
    </w:p>
    <w:p>
      <w:r>
        <w:t>#!' Q' &amp;</w:t>
      </w:r>
    </w:p>
    <w:p>
      <w:r>
        <w:t>" Q D '! &gt; % 284</w:t>
      </w:r>
    </w:p>
    <w:p>
      <w:r>
        <w:t>72 9 7S = 2666 &amp;9 754 9 2 S %</w:t>
      </w:r>
    </w:p>
    <w:p>
      <w:r>
        <w:t>&amp;&lt; !</w:t>
      </w:r>
    </w:p>
    <w:p>
      <w:r>
        <w:t>A</w:t>
      </w:r>
    </w:p>
    <w:p>
      <w:r>
        <w:t>7882</w:t>
      </w:r>
    </w:p>
    <w:p>
      <w:r>
        <w:t>587366@9</w:t>
      </w:r>
    </w:p>
    <w:p>
      <w:r>
        <w:t>' #! , ,' '' B! # ,P0 '</w:t>
      </w:r>
    </w:p>
    <w:p>
      <w:r>
        <w:t>-</w:t>
      </w:r>
    </w:p>
    <w:p>
      <w:r>
        <w:t>B#' &amp;#B -</w:t>
      </w:r>
    </w:p>
    <w:p>
      <w:r>
        <w:t>#' &amp; ,# 9</w:t>
      </w:r>
    </w:p>
    <w:p>
      <w:r>
        <w:t>345637885 $ 2E325 $ &amp;' '</w:t>
      </w:r>
    </w:p>
    <w:p>
      <w:r>
        <w:t>- &amp;#!/</w:t>
      </w:r>
    </w:p>
    <w:p>
      <w:r>
        <w:t>'</w:t>
      </w:r>
    </w:p>
    <w:p>
      <w:r>
        <w:t># - ,##$ ' D '</w:t>
      </w:r>
    </w:p>
    <w:p>
      <w:r>
        <w:t># BB '</w:t>
      </w:r>
    </w:p>
    <w:p>
      <w:r>
        <w:t>,!#'#</w:t>
      </w:r>
    </w:p>
    <w:p>
      <w:r>
        <w:t>,!D' #! ! &amp;# , 9</w:t>
      </w:r>
    </w:p>
    <w:p>
      <w:r>
        <w:t>##' ' !'# ' &amp;# &amp;#!# "</w:t>
      </w:r>
    </w:p>
    <w:p>
      <w:r>
        <w:t>&amp;#</w:t>
      </w:r>
    </w:p>
    <w:p>
      <w:r>
        <w:t>#D</w:t>
      </w:r>
    </w:p>
    <w:p>
      <w:r>
        <w:t>#' - &amp;#!D '</w:t>
      </w:r>
    </w:p>
    <w:p>
      <w:r>
        <w:t>'</w:t>
      </w:r>
    </w:p>
    <w:p>
      <w:r>
        <w:t>!D'</w:t>
      </w:r>
    </w:p>
    <w:p>
      <w:r>
        <w:t># ' "</w:t>
      </w:r>
    </w:p>
    <w:p>
      <w:r>
        <w:t>#'</w:t>
      </w:r>
    </w:p>
    <w:p>
      <w:r>
        <w:t>-</w:t>
      </w:r>
    </w:p>
    <w:p>
      <w:r>
        <w:t>B ' !D' #D J-Q '</w:t>
      </w:r>
    </w:p>
    <w:p>
      <w:r>
        <w:t>! ' 0 - '</w:t>
      </w:r>
    </w:p>
    <w:p>
      <w:r>
        <w:t>!- #</w:t>
      </w:r>
    </w:p>
    <w:p>
      <w:r>
        <w:t># ' " '' &amp;#'' &gt; % 276</w:t>
      </w:r>
    </w:p>
    <w:p>
      <w:r>
        <w:t>777 9 5 S 27A</w:t>
      </w:r>
    </w:p>
    <w:p>
      <w:r>
        <w:t>245 9 5 S %</w:t>
      </w:r>
    </w:p>
    <w:p>
      <w:r>
        <w:t>&amp;&lt; !</w:t>
      </w:r>
    </w:p>
    <w:p>
      <w:r>
        <w:t>75 JD # 788F</w:t>
      </w:r>
    </w:p>
    <w:p>
      <w:r>
        <w:t>A8F38E@9</w:t>
      </w:r>
    </w:p>
    <w:p>
      <w:r>
        <w:t>!- "</w:t>
      </w:r>
    </w:p>
    <w:p>
      <w:r>
        <w:t>'#</w:t>
      </w:r>
    </w:p>
    <w:p>
      <w:r>
        <w:t>J# &amp;# &amp;#! '! ,! !'# ' &amp;#</w:t>
      </w:r>
    </w:p>
    <w:p>
      <w:r>
        <w:t>&amp;# # ,! 788E9 &amp;' '</w:t>
      </w:r>
    </w:p>
    <w:p>
      <w:r>
        <w:t>,' D '! !0/#</w:t>
      </w:r>
    </w:p>
    <w:p>
      <w:r>
        <w:t>&lt;' '' '</w:t>
      </w:r>
    </w:p>
    <w:p>
      <w:r>
        <w:t>B ' -</w:t>
      </w:r>
    </w:p>
    <w:p>
      <w:r>
        <w:t>##'</w:t>
      </w:r>
    </w:p>
    <w:p>
      <w:r>
        <w:t>&amp;' &amp; C##</w:t>
      </w:r>
    </w:p>
    <w:p>
      <w:r>
        <w:t>&amp;#B</w:t>
      </w:r>
    </w:p>
    <w:p>
      <w:r>
        <w:t>'' #</w:t>
      </w:r>
    </w:p>
    <w:p>
      <w:r>
        <w:t># '' ' -</w:t>
      </w:r>
    </w:p>
    <w:p>
      <w:r>
        <w:t>#!B!# '</w:t>
      </w:r>
    </w:p>
    <w:p>
      <w:r>
        <w:t>- &amp;D' &amp;#!'#</w:t>
      </w:r>
    </w:p>
    <w:p>
      <w:r>
        <w:t>1 BB''</w:t>
      </w:r>
    </w:p>
    <w:p>
      <w:r>
        <w:t>' D '! &amp; ' #!&amp;!' ' D</w:t>
      </w:r>
    </w:p>
    <w:p>
      <w:r>
        <w:t>'# &amp;# D! '#</w:t>
      </w:r>
    </w:p>
    <w:p>
      <w:r>
        <w:t>#D</w:t>
      </w:r>
    </w:p>
    <w:p>
      <w:r>
        <w:t>7887 " D # 5,78K B#9 &amp;#</w:t>
      </w:r>
    </w:p>
    <w:p>
      <w:r>
        <w:t>&gt;</w:t>
        <w:tab/>
        <w:t>== 7887 '&lt; 2S O F8$6E D</w:t>
      </w:r>
    </w:p>
    <w:p>
      <w:r>
        <w:t>- B ' 5@9</w:t>
      </w:r>
    </w:p>
    <w:p>
      <w:r>
        <w:t># &lt;#' '# ! ' ' &amp;' Q 1# #</w:t>
      </w:r>
    </w:p>
    <w:p>
      <w:r>
        <w:t>'#D</w:t>
      </w:r>
    </w:p>
    <w:p>
      <w:r>
        <w:t>-#' 1# '</w:t>
      </w:r>
    </w:p>
    <w:p>
      <w:r>
        <w:t>#! 1&lt; # B!# # "</w:t>
      </w:r>
    </w:p>
    <w:p>
      <w:r>
        <w:t>.</w:t>
      </w:r>
    </w:p>
    <w:p>
      <w:r>
        <w:t>'#&amp;# &gt;524 1#</w:t>
      </w:r>
    </w:p>
    <w:p>
      <w:r>
        <w:t>7887 S</w:t>
      </w:r>
    </w:p>
    <w:p>
      <w:r>
        <w:t>! - 22$7885 &amp;9 AK@</w:t>
      </w:r>
    </w:p>
    <w:p>
      <w:r>
        <w:t>'' ' I'# &amp;#'! " 5,EAF B#9 &gt;5,78K C 524 3 58@</w:t>
      </w:r>
    </w:p>
    <w:p>
      <w:r>
        <w:t>-</w:t>
      </w:r>
    </w:p>
    <w:p>
      <w:r>
        <w:t>#</w:t>
      </w:r>
    </w:p>
    <w:p>
      <w:r>
        <w:t>F7QK78 B#9</w:t>
      </w:r>
    </w:p>
    <w:p>
      <w:r>
        <w:t>. #</w:t>
      </w:r>
    </w:p>
    <w:p>
      <w:r>
        <w:t>' # &amp;'</w:t>
      </w:r>
    </w:p>
    <w:p>
      <w:r>
        <w:t>,&amp;/ Q &lt;''' &amp;&amp;!' #</w:t>
      </w:r>
    </w:p>
    <w:p>
      <w:r>
        <w:t>7F H</w:t>
      </w:r>
    </w:p>
    <w:p>
      <w:r>
        <w:t>-, , D $</w:t>
      </w:r>
    </w:p>
    <w:p>
      <w:r>
        <w:t>#' -,</w:t>
      </w:r>
    </w:p>
    <w:p>
      <w:r>
        <w:t>#!'</w:t>
      </w:r>
    </w:p>
    <w:p>
      <w:r>
        <w:t>#D Q D</w:t>
      </w:r>
    </w:p>
    <w:p>
      <w:r>
        <w:t>E6,5KF B#9 &gt;F7,K78 C 894F@9 &amp;'! " ,! 788E &amp;#</w:t>
      </w:r>
    </w:p>
    <w:p>
      <w:r>
        <w:t>&lt;</w:t>
      </w:r>
    </w:p>
    <w:p>
      <w:r>
        <w:t>,</w:t>
      </w:r>
    </w:p>
    <w:p>
      <w:r>
        <w:t># C &amp;# '!0#</w:t>
      </w:r>
    </w:p>
    <w:p>
      <w:r>
        <w:t>'#D # &gt;7887 V</w:t>
      </w:r>
    </w:p>
    <w:p>
      <w:r>
        <w:t>S 788E V @</w:t>
      </w:r>
    </w:p>
    <w:p>
      <w:r>
        <w:t>'' ' I'# &amp;#'! " E6Q64F B#9 &gt;E6,5KF C 26FA 3 26EE@9 = , &amp;#</w:t>
      </w:r>
    </w:p>
    <w:p>
      <w:r>
        <w:t>'' D</w:t>
      </w:r>
    </w:p>
    <w:p>
      <w:r>
        <w:t>#D</w:t>
      </w:r>
    </w:p>
    <w:p>
      <w:r>
        <w:t>D '! - ,' &amp; ''! &amp;#</w:t>
      </w:r>
    </w:p>
    <w:p>
      <w:r>
        <w:t>##' ' - ##&amp; C ' B# &amp;#</w:t>
      </w:r>
    </w:p>
    <w:p>
      <w:r>
        <w:t>&amp;.# ' B 0#'</w:t>
      </w:r>
    </w:p>
    <w:p>
      <w:r>
        <w:t># &gt;[F4,888 W E6,64F] 3 F4,888 C 288@</w:t>
      </w:r>
    </w:p>
    <w:p>
      <w:r>
        <w:t>&lt;' '</w:t>
      </w:r>
    </w:p>
    <w:p>
      <w:r>
        <w:t>0#! , D '!</w:t>
      </w:r>
    </w:p>
    <w:p>
      <w:r>
        <w:t>E8H ' 769A H ## 9</w:t>
      </w:r>
    </w:p>
    <w:p>
      <w:r>
        <w:t>279</w:t>
      </w:r>
    </w:p>
    <w:p>
      <w:r>
        <w:t>!-</w:t>
      </w:r>
    </w:p>
    <w:p>
      <w:r>
        <w:t>## ' I'# &amp;#' ' 9</w:t>
      </w:r>
    </w:p>
    <w:p>
      <w:r>
        <w:t>345637885 $ 25325 $ +'*4 '* )</w:t>
        <w:tab/>
        <w:t>'+ )</w:t>
        <w:tab/>
        <w:t>+*</w:t>
      </w:r>
    </w:p>
    <w:p>
      <w:r>
        <w:t>567</w:t>
        <w:tab/>
        <w:t>8</w:t>
        <w:tab/>
        <w:tab/>
        <w:t>9</w:t>
        <w:tab/>
        <w:tab/>
        <w:tab/>
        <w:t>:;</w:t>
        <w:tab/>
        <w:t>,&lt;%</w:t>
        <w:tab/>
        <w:t>+= 7</w:t>
      </w:r>
    </w:p>
    <w:p>
      <w:r>
        <w:t>29 !#</w:t>
      </w:r>
    </w:p>
    <w:p>
      <w:r>
        <w:t>## #D&lt;9 7</w:t>
      </w:r>
    </w:p>
    <w:p>
      <w:r>
        <w:t>79 ,' &amp;#' '9 E9</w:t>
      </w:r>
    </w:p>
    <w:p>
      <w:r>
        <w:t>!</w:t>
      </w:r>
    </w:p>
    <w:p>
      <w:r>
        <w:t>=</w:t>
      </w:r>
    </w:p>
    <w:p>
      <w:r>
        <w:t>E '&lt;# 788E</w:t>
      </w:r>
    </w:p>
    <w:p>
      <w:r>
        <w:t>-</w:t>
      </w:r>
    </w:p>
    <w:p>
      <w:r>
        <w:t>! # &amp;&amp; '</w:t>
      </w:r>
    </w:p>
    <w:p>
      <w:r>
        <w:t>5 B!D# # 78859 59 ' - ( # :::::::::</w:t>
      </w:r>
    </w:p>
    <w:p>
      <w:r>
        <w:t># ' "</w:t>
      </w:r>
    </w:p>
    <w:p>
      <w:r>
        <w:t>#' , D '! &lt;! #</w:t>
      </w:r>
    </w:p>
    <w:p>
      <w:r>
        <w:t>'C</w:t>
      </w:r>
    </w:p>
    <w:p>
      <w:r>
        <w:t>E8 H /</w:t>
      </w:r>
    </w:p>
    <w:p>
      <w:r>
        <w:t>2# J 788E9 F9</w:t>
      </w:r>
    </w:p>
    <w:p>
      <w:r>
        <w:t>= " &amp;.#</w:t>
      </w:r>
    </w:p>
    <w:p>
      <w:r>
        <w:t>F88 B#9</w:t>
      </w:r>
    </w:p>
    <w:p>
      <w:r>
        <w:t>##' " ' '#</w:t>
      </w:r>
    </w:p>
    <w:p>
      <w:r>
        <w:t>&amp;#' &amp;' "</w:t>
      </w:r>
    </w:p>
    <w:p>
      <w:r>
        <w:t>B# ' !&amp;</w:t>
      </w:r>
    </w:p>
    <w:p>
      <w:r>
        <w:t>-," C</w:t>
      </w:r>
    </w:p>
    <w:p>
      <w:r>
        <w:t>' #9 K9 B#</w:t>
      </w:r>
    </w:p>
    <w:p>
      <w:r>
        <w:t>&amp;#'</w:t>
      </w:r>
    </w:p>
    <w:p>
      <w:r>
        <w:t>-, &amp;D' B## ## '#</w:t>
      </w:r>
    </w:p>
    <w:p>
      <w:r>
        <w:t>&amp;#!' ##I'</w:t>
      </w:r>
    </w:p>
    <w:p>
      <w:r>
        <w:t>!</w:t>
      </w:r>
    </w:p>
    <w:p>
      <w:r>
        <w:t>E8 J# /</w:t>
      </w:r>
    </w:p>
    <w:p>
      <w:r>
        <w:t>' B ' &amp;# &amp; #! #!</w:t>
      </w:r>
    </w:p>
    <w:p>
      <w:r>
        <w:t># &lt; B!!#</w:t>
      </w:r>
    </w:p>
    <w:p>
      <w:r>
        <w:t># =1X Y#1B- K K885</w:t>
      </w:r>
    </w:p>
    <w:p>
      <w:r>
        <w:t>'# C&amp; #9</w:t>
      </w:r>
    </w:p>
    <w:p>
      <w:r>
        <w:t>!</w:t>
      </w:r>
    </w:p>
    <w:p>
      <w:r>
        <w:t>&amp;' I'# &amp;#0!9</w:t>
      </w:r>
    </w:p>
    <w:p>
      <w:r>
        <w:t>! # ' ? @ -# C'' - !</w:t>
      </w:r>
    </w:p>
    <w:p>
      <w:r>
        <w:t>##' ! # &lt;' #</w:t>
      </w:r>
    </w:p>
    <w:p>
      <w:r>
        <w:t>' &amp;</w:t>
      </w:r>
    </w:p>
    <w:p>
      <w:r>
        <w:t>! ''-!S &lt;@ C&amp;# &amp;# - ' B</w:t>
      </w:r>
    </w:p>
    <w:p>
      <w:r>
        <w:t>' &amp;D # # '' '# ! S @ &amp;#'#</w:t>
      </w:r>
    </w:p>
    <w:p>
      <w:r>
        <w:t>0'#</w:t>
      </w:r>
    </w:p>
    <w:p>
      <w:r>
        <w:t>#&amp;#!''9 =</w:t>
      </w:r>
    </w:p>
    <w:p>
      <w:r>
        <w:t>! #</w:t>
      </w:r>
    </w:p>
    <w:p>
      <w:r>
        <w:t>' ' &amp;</w:t>
      </w:r>
    </w:p>
    <w:p>
      <w:r>
        <w:t>'# !!' !!#!</w:t>
      </w:r>
    </w:p>
    <w:p>
      <w:r>
        <w:t>''# @ &lt;@ ' @ $</w:t>
      </w:r>
    </w:p>
    <w:p>
      <w:r>
        <w:t># &lt; B!!#</w:t>
      </w:r>
    </w:p>
    <w:p>
      <w:r>
        <w:t>#</w:t>
      </w:r>
    </w:p>
    <w:p>
      <w:r>
        <w:t>&amp;## &amp; '##</w:t>
      </w:r>
    </w:p>
    <w:p>
      <w:r>
        <w:t>' /# #</w:t>
      </w:r>
    </w:p>
    <w:p>
      <w:r>
        <w:t>## -, D# !## ##D&lt;9</w:t>
      </w:r>
    </w:p>
    <w:p>
      <w:r>
        <w:t>! #</w:t>
      </w:r>
    </w:p>
    <w:p>
      <w:r>
        <w:t>## ' # #</w:t>
      </w:r>
    </w:p>
    <w:p>
      <w:r>
        <w:t>.</w:t>
      </w:r>
    </w:p>
    <w:p>
      <w:r>
        <w:t>&amp;#D - #' J '</w:t>
      </w:r>
    </w:p>
    <w:p>
      <w:r>
        <w:t>-</w:t>
      </w:r>
    </w:p>
    <w:p>
      <w:r>
        <w:t>! ''-! ' ,D&amp;&amp;</w:t>
      </w:r>
    </w:p>
    <w:p>
      <w:r>
        <w:t>-</w:t>
      </w:r>
    </w:p>
    <w:p>
      <w:r>
        <w:t>!'! C&amp;! !</w:t>
      </w:r>
    </w:p>
    <w:p>
      <w:r>
        <w:t>##' &gt;#'9 2E7 28K ' 28A @9</w:t>
      </w:r>
    </w:p>
    <w:p>
      <w:r>
        <w:t>0#BB #</w:t>
      </w:r>
    </w:p>
    <w:p>
      <w:r>
        <w:t>(# $ Z</w:t>
      </w:r>
    </w:p>
    <w:p>
      <w:r>
        <w:t>#! ' ?</w:t>
      </w:r>
    </w:p>
    <w:p>
      <w:r>
        <w:t># +</w:t>
      </w:r>
    </w:p>
    <w:p>
      <w:r>
        <w:t>#!' #$J# ' ?</w:t>
      </w:r>
    </w:p>
    <w:p>
      <w:r>
        <w:t>(# L ((</w:t>
      </w:r>
    </w:p>
    <w:p>
      <w:r>
        <w:t>&amp; B#</w:t>
      </w:r>
    </w:p>
    <w:p>
      <w:r>
        <w:t>&amp;#!' ##I' ' ' B ! C &amp;#'</w:t>
      </w:r>
    </w:p>
    <w:p>
      <w:r>
        <w:t>-," ,BB B!!#</w:t>
      </w:r>
    </w:p>
    <w:p>
      <w:r>
        <w:t>'! &amp;&lt; - &amp;#</w:t>
      </w:r>
    </w:p>
    <w:p>
      <w:r>
        <w:t>0#BB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