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ATAS/559/2004 vom 12. Juli 2004</w:t>
      </w:r>
    </w:p>
    <w:p>
      <w:r>
        <w:t>GE Cour de justice, 2004-07-12, DE</w:t>
      </w:r>
    </w:p>
    <w:p>
      <w:r>
        <w:rPr>
          <w:b/>
        </w:rPr>
        <w:t xml:space="preserve">Quelle: </w:t>
      </w:r>
      <w:r>
        <w:t>https://mcp.opencaselaw.ch/entscheid/ge_gerichte_ATAS_559_2004</w:t>
      </w:r>
    </w:p>
    <w:p>
      <w:r>
        <w:t>FR: GE_GERICHTE ATAS/559/2004 du 12 juillet 2004</w:t>
      </w:r>
    </w:p>
    <w:p>
      <w:r>
        <w:t>IT: GE_GERICHTE ATAS/559/2004 del 12 luglio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%&amp;'()%*++* %''(%*++,</w:t>
      </w:r>
    </w:p>
    <w:p>
      <w:r>
        <w:t>- .- ! -! ! /0 !12 # &amp;* 3# *++,</w:t>
      </w:r>
    </w:p>
    <w:p>
      <w:r>
        <w:t># 4444444444</w:t>
      </w:r>
    </w:p>
    <w:p>
      <w:r>
        <w:t>! ! !"#$#%&amp;# '() **+,</w:t>
      </w:r>
    </w:p>
    <w:p>
      <w:r>
        <w:t>-#./0-%&amp;&amp;% 1%-21 5 #) !*3333333333,4*#/0&amp; 5*6****576,6 *4*#//.89 51(**(*( '#4*#//.)+ 5,(*:%;&amp;#0 ,, %&amp;&amp;%* +8* == A*1 8'*B* %&amp;&amp;%)+8,+*8,8(*,,88*+,8' ( (** , (* ,, , * 8 8 %&amp;&amp;% ! + 3333333333 *4, ,** #0 ,+&gt;%&amp;&amp;% %&amp;&amp;%:*6(* +8*)* "8**? *'*,+*+ %;#2/ ,B* + *+ ,****6*5, *++*?, ,** 0 ,+&gt;%&amp;&amp;%) $) * #/ ,+&gt;%&amp;&amp;%5,*4, ,** * 0 ,+&gt; %&amp;&amp;% ** *( G (,* **,)</w:t>
      </w:r>
    </w:p>
    <w:p>
      <w:r>
        <w:t>-#./0-%&amp;&amp;% 10-21 D) %%(*%&amp;&amp;0*"8*?,?5* , ' ?5*8* ** 5,?** ,#//2:%&amp;&amp;%8' *6(* +8*) ( ,**** %&amp;&amp;% : #;$%&amp; , " ( ,** ( (, 5, ** ? ( ,"1*8 ** * A) # ) B)</w:t>
      </w:r>
    </w:p>
    <w:p>
      <w:r>
        <w:t>E 0&amp;+%&amp;&amp;$8 *&gt; +*** BI ?****&gt; , "+* K* *4 ***8*(,*#/D#8)0#0)B) 1;*, K46,(?*?5**?8+C? *&gt; 8(* "+* A A K =KP*Q()#//#8)#2D$0&amp;B)(* 8 (?5*&gt; *'66,, 56*( 8 8**'+ ?</w:t>
      </w:r>
    </w:p>
    <w:p>
      <w:r>
        <w:t>,?</w:t>
      </w:r>
    </w:p>
    <w:p>
      <w:r>
        <w:t>5* &gt;(* ,6*+ 4* *? A I ##% 0#0B) +* ?* * *? +* *) *8**,6 *6:68 *" *+E+**"4?: ,8*:'( *(++** )5 **8,8 :5"*68,8* * *&gt;"8+846 *(* 8,F '6 +&gt; 56** 4* **+8,S) ,* #/2# *8** **,,+8,,8*,%*&gt;,++*JR*&gt; +*** "</w:t>
      </w:r>
    </w:p>
    <w:p>
      <w:r>
        <w:t>-#./0-%&amp;&amp;% 1.-21 * +*** S ++ *6* S)5)#0#)% 8,*?*&gt; +*** +*** ,* *,: +8 *,T* 5 ++** )?* (* : O ,** ,8+) 5,* 8 8?*?+8+*6,,*8? *&gt;5,*( , +8, 5*&gt;*),*,(* ?* ++**8,* (*&gt;*++* +8** 8**' A+8** 8** "8UB) = !,+* * 8) ..2 R C'+ (*6, * 5</w:t>
      </w:r>
    </w:p>
    <w:p>
      <w:r>
        <w:t>++**8,**, +**,, ,* ,* 4* ** +***( ** * ,8 ? ,8*+8,S) ' # 4(* %&amp;&amp;&amp; ,, +* &gt;,, (*,8,6*) ( ?* 8,' ,* = 88**</w:t>
      </w:r>
    </w:p>
    <w:p>
      <w:r>
        <w:t>*) 0) ?* O, + * #/$@A =B '6+ 0# &gt; #/$2 A =B 5888*&gt;58' '?46 *58:8 * ,*+ * F %&amp;&amp;%) *8**,6 '*, * ) $) 4, %&amp;&amp;%(&gt;A)D$ =B) .) **6 8* ,( 4 ' ? "1* "1+E+ +8* 8 %% 4* %&amp;&amp;% ( *&gt; , ? ,* " ?5* * 8) "8*?, (* *?+K*,(*++&gt;** F # 8</w:t>
      </w:r>
    </w:p>
    <w:p>
      <w:r>
        <w:t>%) *?5* (&gt;4F 0) C GF $) *?8, 6*F .) **8 ,** ?,F &gt;B "8 8 ? +* B B *1 *&gt; )+,+* +*+C 8( ?* 4* ** ? ,** ?, 5(88 ?,,"8, *,A)#0%#&amp;@#&amp;DB 6&lt;&lt;*'J</w:t>
      </w:r>
    </w:p>
    <w:p>
      <w:r>
        <w:t>C=</w:t>
      </w:r>
    </w:p>
    <w:p>
      <w:r>
        <w:t>,* J</w:t>
      </w:r>
    </w:p>
    <w:p>
      <w:r>
        <w:t>,*!</w:t>
      </w:r>
    </w:p>
    <w:p>
      <w:r>
        <w:t>,*14*J I!</w:t>
      </w:r>
    </w:p>
    <w:p>
      <w:r>
        <w:t>8*&lt;+ 8,E*&lt;*,"8***?5:5&lt;&lt;*&lt;, , *86&lt;&lt;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