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ATAS/558/2006 vom 7. Juni 2006</w:t>
      </w:r>
    </w:p>
    <w:p>
      <w:r>
        <w:t>GE Cour de justice, 2006-06-07, DE</w:t>
      </w:r>
    </w:p>
    <w:p>
      <w:r>
        <w:rPr>
          <w:b/>
        </w:rPr>
        <w:t xml:space="preserve">Quelle: </w:t>
      </w:r>
      <w:r>
        <w:t>https://mcp.opencaselaw.ch/entscheid/ge_gerichte_ATAS_558_2006</w:t>
      </w:r>
    </w:p>
    <w:p>
      <w:r>
        <w:t>FR: GE_GERICHTE ATAS/558/2006 du 7 juin 2006</w:t>
      </w:r>
    </w:p>
    <w:p>
      <w:r>
        <w:t>IT: GE_GERICHTE ATAS/558/2006 del 7 giugno 2006</w:t>
      </w:r>
    </w:p>
    <w:p>
      <w:pPr>
        <w:pStyle w:val="Heading2"/>
      </w:pPr>
      <w:r>
        <w:t>Erwägungen</w:t>
      </w:r>
    </w:p>
    <w:p>
      <w:r>
        <w:rPr>
          <w:b/>
        </w:rPr>
        <w:t>E. 008</w:t>
      </w:r>
    </w:p>
    <w:p>
      <w:r>
        <w:t>/0"D044/!:&amp;(+(%+9"%%*&lt;% %*("B"9#(%%+#"(%"*!#"# &amp;%&amp;"=/331B#/2="/3318 "! %&amp;%(%:::%#*B"H+9"%+#"%&lt;%) /331!#"*&amp;"%&amp;"%+"*"(#:8</w:t>
      </w:r>
    </w:p>
    <w:p>
      <w:r>
        <w:t>560250446 'C5/7' 028 /&gt;%(&amp;D044/!+((#%B#(%%+#"(%"*H #%%("(""""%%9=&lt;&amp;"B "%03#"&amp;D24*&amp;D/333!"""(#":"&amp;(%%/4 %(&amp;D044/!"#(""C2%&amp;"(=)%/2/:8!"1+062:8</w:t>
      </w:r>
    </w:p>
    <w:p>
      <w:r>
        <w:t>"!="D"&amp;#"%+9#""%"## (/331"/3338</w:t>
      </w:r>
    </w:p>
    <w:p>
      <w:r>
        <w:t>0&gt;8 06=*0440!##(H+(B=&lt;&amp;""*" "#"(%"*H64@%/=*01:(*/331!H/44@% /2&amp;6&amp;/331"H64@%C&amp;/0="/331%"B* (""%"H="8#!%B(B+%*"&amp;# *9""*"%(D"%+;"%"**9((#%" +#"(%"*"B+H"":!*"D%.::&amp;#"D# +9/336B%+"""""*%((H+ - %#/3368 "!%&amp;%(H+(%%B' ""%&amp;#"(""*(H'&amp;;&amp;#"L"H%&amp;#?("% %%9#"B"&amp;"%.::%+::!&amp;&lt;(' #"(%"*8</w:t>
      </w:r>
    </w:p>
    <w:p>
      <w:r>
        <w:t>068 0&gt;*0440!+("&amp;H%&amp;"%&amp;%(8 "! 9#B(B(#*"&lt;&amp;"("9%+"*"(%"*B+ ("""&amp;D(&amp;%!B:*""*(%+"#BD +:""!B:(""*%#).%"*"B+ ")*"(&lt;&amp;""*(H%&amp;%8</w:t>
      </w:r>
    </w:p>
    <w:p>
      <w:r>
        <w:t>0C8 %0&gt;&amp;0440!:&amp;(+(B+%&amp;"""B &amp;%*"(#"%&lt;=)%&amp;""%&lt;(!" %/2/:8 #((B++"*%"##+;"%"*%/333 %+"%*%"8 "&amp;%H%&amp;' ""#%#""(.%/:(*/0="/331 %(%"%""#AH=8</w:t>
      </w:r>
    </w:p>
    <w:p>
      <w:r>
        <w:t>078 07=0440!("D%(&amp;#":"(""%+&amp;""""% #""%/2+2C0:8"%#&amp;%C+C10:864%/:(*/33124* 0444B%/6/:804%/&amp;2/%(&amp;D0444!"&amp;""" :*%+(%C+601:8248 +:&amp;(B!%&amp;K %"9#""+(""#(#(!*"%+%&amp;"(=' )(""&amp;"!&amp;H%/4:8#=%)&amp;*"74 (*!H*%)/&amp;04448</w:t>
      </w:r>
    </w:p>
    <w:p>
      <w:r>
        <w:t>018 %/0="0440!+(""(%(&amp;#"%% &amp;K:"%*%%&amp;"(=)##"(% "*%+(/333%"&amp;""+(*"H7+1C4:8"K+*"#'</w:t>
      </w:r>
    </w:p>
    <w:p>
      <w:r>
        <w:t>560250446 '75/7' %&amp;(+#"(")%"*%C&amp;24=8"&amp;(B+ %"+*"#("("%*#B+?*""&lt;"## &amp;;&amp;%*"%+B9#B"B+*"#%' &amp;%(#&amp;"%#&amp;%+"*8 "!"B"% %+(""9D8!(&amp;(%"(;"H6@#+( /331"/333B#(""&amp;""%&gt;+610:8068 :!%&amp;* A%!/4="0440!&amp;""%C+601:8248</w:t>
      </w:r>
    </w:p>
    <w:p>
      <w:r>
        <w:t>038 %(%/1="0440!:&amp;(%(&amp;#"B :%#%.&lt;+#"(%"*"*/3338 "(&lt;%! *(B+#"(")%"*%/&amp;24=/331+(""# """( # ":" &amp;(% %" #(*" +( B " +( /3378 "!:(%*%"(;"%("BD :(%(%!%;"!+*"#:"&amp;"%+"(;"H#?%) 2/J"/333"B+M9""#%D(&lt;%+'&amp;%# %"(;"%"%8</w:t>
      </w:r>
    </w:p>
    <w:p>
      <w:r>
        <w:t>248 /CJ"0440!&amp;%"%+(:&amp;(##""%(% /1="04408*&amp;"!%+#"!%7+33/:8#%"9 C/=%+#"(")%"**/333!#"(;"H6@%) 2/"D/333!%+"#"!%+"(;"&amp;"H6@&amp;"" B*"%(=H("(*(8"B+*"#%+' "%*#"%/333*"##%##""(% &amp;K%(%+*"#D"%#&amp;""+""%" %+#("L(!"%&amp;"%#B (""#:"&amp;""%(""%"("%""#:' 8 "! "&amp;(B&amp;#"&amp;"%"!*D:% B*"&amp;#%+(*"%%%(%#+;"% *%D:(%(%!=":"+"%+"(;"&amp;"8</w:t>
      </w:r>
    </w:p>
    <w:p>
      <w:r>
        <w:t>2/8 24"D0440!&amp;%":&amp;(B+((""%((%(7 J"04408</w:t>
      </w:r>
    </w:p>
    <w:p>
      <w:r>
        <w:t>208 07&amp;0442!?"""(B+##"(""#"(%()%+' (!%&amp;%(&amp;%".("+*"&amp;%"(#' "&amp;!#"*&amp;"#*#(%%+##"!"+*"#"( (*8</w:t>
      </w:r>
    </w:p>
    <w:p>
      <w:r>
        <w:t>228 07*044&gt;!&amp;%":&amp;(B.("*""( D((:%+*""B%(%+#""(*% +(""%#(.8</w:t>
      </w:r>
    </w:p>
    <w:p>
      <w:r>
        <w:t>560250446 '15/7' 2&gt;8 /CJ"044&gt;!&amp;%""&amp;H":"%+.("%"(% /7 &amp; 044&gt; """ &amp;&amp; " B .(") (#! $%&amp; "#("B:"%%(:"*"(#%(8</w:t>
      </w:r>
    </w:p>
    <w:p>
      <w:r>
        <w:t>"!="#"%+(#!%"(%/0J"044&gt;!%" &amp;%"%#("%%%"&lt;*8</w:t>
      </w:r>
    </w:p>
    <w:p>
      <w:r>
        <w:t>268 %(##"%7:(*0446!="(+##"8</w:t>
      </w:r>
    </w:p>
    <w:p>
      <w:r>
        <w:t>""( B &amp;#"&amp;" " ("( %" %(" B +"" &amp;#(&amp;"B D:(%(%*"%(%+"' #%+*"#9(%(%%(&amp;98 *(B+(*"&amp; B&amp;#"&amp;""&lt;&amp;"%&amp;%(8 "!" +#"(%"**/333!##(B+("""(="' :"&amp;(%=B+H:044/"B+##"#*"%#" B+(#"%"%#"H%"&lt;8</w:t>
      </w:r>
    </w:p>
    <w:p>
      <w:r>
        <w:t>2C8 "%7&amp;0446!**%+(:&amp;(%*"D "%8 "*&amp;"!%+#"!%2+C40:8 64*"(;"H6@%)24&amp;/331#+#"(")%"*%+' (%/&amp;24=/331!%7+33/:8*"(;"6@%)2/"D/333 #+#"(")%"*%+("D"*&amp;D/333!%+" #"!%"(;"&amp;"H6@&amp;"""*(=0440! "%%(#8 +##%!%(*##&amp;;&amp;&lt;' &amp;"B9*B(#(%%+##"8 ""B+(("( H+#"(")%"*%/&amp;24=/331B"%+":' "&amp;(%B+"*(%##%%(:"8#!="%+' "%*%+#"(%"**/333!*BN("*' "N%""%+#+"&amp;(!("(044/!H"%+;"%D' :(%( % ! B#&amp;"%%(+#"(%"*% /333&amp;&amp;#"9#B"B+("#&amp;""%+% =":":"""#"(%"*8</w:t>
      </w:r>
    </w:p>
    <w:p>
      <w:r>
        <w:t>278 (# % 04 &amp; 0446! +"&amp;( =" % 8</w:t>
      </w:r>
    </w:p>
    <w:p>
      <w:r>
        <w:t>%((BD%*"#"&amp;")"*H +#"(")%"*%/&amp;24=/331%&amp;K' "+*"#:&amp;(##"#"B(""%"(:8 ' "!*(B":"&amp;(%("""%"!"B &amp;%="(""%"(%/6=/331%"B+*"("(%#D%" #(% %&amp;""* * ("( #%"8 #! &lt;( B+ *"%(=H*(%#""H/44@%/6&amp;/331"H64@%C&amp; 24=/3318!*B(##%+(&lt;"(%""&amp;"" D&lt;"%"L+(*"%%+#"(%"*#(&lt;"&amp; :%#""":H+#"(%"*/333%*" # +( % ##" %+8 ="( B % " ##"</w:t>
      </w:r>
    </w:p>
    <w:p>
      <w:r>
        <w:t>560250446 '35/7' +(""&amp;"%""+*"#H;"":(#(:B' &amp;"H+(8</w:t>
      </w:r>
    </w:p>
    <w:p>
      <w:r>
        <w:t>218 (#B%04=0446!"#"(%8</w:t>
      </w:r>
    </w:p>
    <w:p>
      <w:r>
        <w:t>#((B+(*""="*D#"(")%"' * &amp; " = /331! &amp; B+ *" : # ":" &amp;(% "/337"B!*(""%"(!""(""9D8 ' "&amp;(B%(%9&amp;#%%(##"0446! B#(%+&amp;#B"""&amp;#(&amp;"!(""%(&amp;(" =":"+"%+"(;"(&lt;98 238 +"&amp;(%#B(/6="04468</w:t>
      </w:r>
    </w:p>
    <w:p>
      <w:r>
        <w:t>&gt;48 /1="0446!D"&amp;""("H"!#&lt;%( H=&lt;8</w:t>
      </w:r>
    </w:p>
    <w:p>
      <w:r>
        <w:t>560250446 '/45/7' *) /8 &lt;*M&lt;"=%EF("(&amp;%:("""(!%) /J"0442!D"%!&amp;#(%6=&lt;! %"#(%""*'#(%"!6##(""/C=&lt;E"8/"8 "6CF8 -"HM"%M("%/C=&lt;!#D:(%( 07=*044&gt;E O/24/4CF!%&lt;*%#"(!/2:(*! %#"""&lt;"#&amp;"""D"% % (&lt; H " =&lt; ""! ! % M""" % M("%*9=&lt;8 08 :&amp;(&amp;"H+"86C8/"8.8&gt;!D"%' ,""B%"""#(*HM"6C% :(%(#"&lt;((%%"%%C"D0444 E FB""*H:(%(M'&amp;%%/1&amp;/33&gt; E $F8 -&amp;#("#=&lt;%%M#)"("D8 28 " "( *&lt;/=*0442","&amp;%:"% &amp;D %#" (&lt; % %&amp; % 8 - #&amp;"(!#"%*B%"+##B%";"".(H&amp;) %##B)&lt;##D"*&lt;&amp;&amp;"K :"=%B&amp;"%("&amp;""#%"E O/24024%8/8/! 226%8/80!/03&gt;%8/80!/07&gt;C7%8/!/0C/2C%8&gt;D" (:(F8</w:t>
      </w:r>
    </w:p>
    <w:p>
      <w:r>
        <w:t>M#)!#("%"H%#""#( /331"/3338 ""%(B:"%("&amp;""((H%"' "(HM"(*&lt;% !#(""(&lt;!#&amp;"(' !#(&lt;"*&lt;=BM2/%(&amp;D04408</w:t>
        <w:tab/>
        <w:t>"9)&lt;% #(%!"##D!:%#""""!H" %)+"(*&lt;% E O/2/2/&gt;%8282!//7 32%8CD!//02C4%8&gt;P $ /331Q27#82/C%82DF8 &gt;8 -M"8C48/ !%(%"%""=8""%(B %(##"%"%7:(*0446"B+("(A#"L" %&amp;!%7&amp;0446("(:&amp;(%%(%(.(" /4&amp;04468"="(%:&amp;"%(#(*#!"' *D!*"%"86C" 8</w:t>
      </w:r>
    </w:p>
    <w:p>
      <w:r>
        <w:t>560250446 '//5/7' 68 #(""&lt;#"%"H%%&amp;"(=)##"%&lt;! (""%&amp;%!%"#(%%/&amp;24=/331"%03#' "&amp;D24*&amp;D/333!%"8C7 $8 C8 =" % B" % +%&amp;" % #"( % "* % +( /331!"B!%##"%/CJ"0440!"+""( B:%+"&amp;(%+%&amp;+#"(%"**/333"% *%"(;"&amp;"8+&amp;"""(+%&amp;"%#' "(%"**/3318 !##%+D&lt;"%+*B&lt;:!B*")&lt;&lt;(((&lt;' &amp;"%#(%%+##"!#&amp;"##%+##" %%"%+::8+%&amp;""+H9&amp;%("&lt;B% &amp;K"""B(B+%H"LD%&lt;: %#"%+#)%""%#)E:8 O//32&gt;7'26/P $ /337036'037F8</w:t>
      </w:r>
    </w:p>
    <w:p>
      <w:r>
        <w:t>+#)!+%&amp;"%&amp;%&amp;"=/331:"#""(&lt;"% %(%/1="0440"B:%.%(%(#B%(&amp;#" %#""%#+(/331+#("(""(%#(%%+#' #"E:8 O #D(%0&gt;="044/!/1054/!%8/F8 (' B!D%(""&amp;")%(&amp;#"%#' ""%#/3318 78 F $ + $ ""! (* % +"8 /// $ ' ##D+#)'!%%#"#*"9(+D&lt;"%+' "%H'&amp;%*%+%+!&lt;' )&amp;"#"(%"*8 :"!%(&lt;&amp;(&lt;!" +"#(*%+*"%:E:8 O #D(%0=044/Q/03544! %8&gt;"(:("(F8 18 DF:&amp;(&amp;"H=#%'%+&amp;#% $ !&amp;' ""#&amp;"*D+&amp;#% $E O/07/6&gt;%8&gt;DF'! +D%%#"(&lt;!'&amp;%#*"#(*!% """)&lt;&amp;"!%##"%+%&amp;")%+D&lt;"%+' %+8%!"#""(H:' #""=B+=KA*"*D"%:&amp;! #""B+#D&amp;"9&lt;%+(B+:+H "&amp;#8":!B+(*D&lt;"%+!" #"!)&lt;&lt;((!;"##B(""*"##,"9D8</w:t>
      </w:r>
    </w:p>
    <w:p>
      <w:r>
        <w:t>#"!"%B+"#&amp;#"DH:"(&lt;&lt;%+' (%"#",%"E $ /334RQ103#8&gt;F8 ""B+"' "".&lt;(%+##B+'&amp;%!'&amp;%" "":"%:&amp;9##&lt;((9!"&amp;&amp;""""'</w:t>
      </w:r>
    </w:p>
    <w:p>
      <w:r>
        <w:t>560250446 '/05/7' !(&lt;""""*"(%&amp;""*!B&amp;#B#"#" %+(&lt;"(%""&amp;""%##%##""(E*#898 O/03 62%8/8/P/07/6&gt;%8&gt;"DF8 F(&lt;&amp;%+:""*%+%&amp;"(=)! $ E"8C7F+###"(%&lt;%.&lt;&amp;"###"H(&lt;&amp;""B (""*&lt;%"&amp;#% $ E:8 O/0C&gt;36%80D"(:(' F8=#%'%"%#&amp;"*D+&amp;#% *%"%+""#B'""D%(&amp;L&amp;#""'' :( # ##" H + %" ' 9 &amp;(%' % # "L%#"""%:E O/07&gt;2%80%"(:(' "(P$&lt;%:(%("(*%+'&amp;%%C *&amp;D/33/!OO/330/70F8!#D"(%(9%+" %"%+"%**#((&amp;"H:"""L! B'!&lt;((&amp;"::"(*+%%&amp;(%'% !%+""#(H&amp;""*"::B+"*%' #%&amp;"E O #D(%0=044/Q/03544!%8&gt;D"(:(' "(F8 38 %"&lt;((%+:""*%+%&amp;"(=)% + - E'#)I F!%*'%("&amp;"+#)'*' &lt;/333!%#"H"864IS+(%"#"(% "*#"%%B=B*"+(&amp;"%%(%+""" *8"=*"!%"*?""""%+#"( %"*%&amp;(%%.#"E.80F8 %+*"%:!%"H +%&amp;"(=)9"#"L"%)(#"%":"&amp;(%E.82F8 (%*":#*%#"%**"E.8&gt;F8 B+#"(%"*#%:!""""%&lt;("%(% +#"(%"*%"&amp;&amp;(%"&amp;";"*?(H - E.86FT8 /48 ""%(B+(*""""%+%(%+"""! %"&lt;:"B+%*"H+"&amp;(#"(%"* #"%B=#)%(D"%'""&amp;""":"&amp;(' %%%(%."=%)%(D"%+#"(%"*8</w:t>
      </w:r>
    </w:p>
    <w:p>
      <w:r>
        <w:t>+#)!+(+:&amp;(+"&amp;(%+#"(%"**' "D"*&amp;D/333B0*&amp;D0444"+"B/&gt;%(&amp;D 044/B+&amp;&amp;B(H""""%+#"(%"*% &amp;(%8 *"+"&amp;(%*"(#)*! "&amp;:"B+(("%*&amp;"#"(%"*H 8 ""%(B+*"%:=":#"+(#" #(*%+&amp;":9D!*"%+9&amp;""8</w:t>
      </w:r>
    </w:p>
    <w:p>
      <w:r>
        <w:t>560250446 '/25/7' """B+"&amp;"H"%+;"%D:(%( %%06=044/B+(#:*%"H%%&amp;' "(=)#+#"(%"**/333!%+"' "%B"H""=%B8 #("%B""("(("*(#+' "&amp;(("(044/B+9&lt;(##&amp;):#&amp;"%#&amp;(' ""*8 "!%)B++&lt;"%+#"%&amp;K &amp;%%+(:"&amp;""+*%=":":8 :!*B ##%##""(8 #"!(:("H)&lt;&amp;"!+"&amp;("&amp;B&amp;%"' :"&amp;(%#%%9#)+#"(%"*&amp;#B#"%%" 9 #"" # +&amp;D % %" #"(8 *B (&lt;&amp;" ##%+(&lt;"(%""&amp;"#"B&amp;;&amp;&amp;%&lt;*(' """L%+(*"%+#"(%"*8 )*B&amp;;&amp; #"(""%(%%#/331+&amp;#%#""*' "!+(*"&amp;&amp;B("":"":H+(/3318 "#&amp;&lt;&amp;"%"!*"%*B+( ""(:%+"&amp;(%#**&amp;"%#""'%H %2/=*/331#B'%("B+*"(#(%"9 #""!#"*&amp;"B+*"#:8 """#" %+"&amp;(!+(""!("(!B""%+("""= *&lt;"B+("""=(#"""(&lt;&amp;"% +"&amp;(!?&amp;#"*9D&lt;"%+#"(%"*8</w:t>
      </w:r>
    </w:p>
    <w:p>
      <w:r>
        <w:t>(B!".)%"(""*((!&amp;%=044/!' B ""=%B *"("(%(:"*&amp;"(!+("%J' ""#"(%"*%"*"("""!H* D*/331B+/3338!"%%B+( (""#"(%"*%+(/331#"%%+' %%+"%"%*"D%&amp;)"!"&gt;:(*/333 "#H&amp;'=044/8#!"&amp;#(.DB+"#"( D&lt;"##"(%"**/331!B"""("(' ("=":(#)%+"&amp;(!"##%+"D"*&amp;' D/333B%(&amp;"B".)%"+"##D8 %(:' "*! +D %+ % +#"( % "* * /333 ##," &amp;&amp;(""%H(&lt;&lt;%+("#H+("(%"" =%B#(*"""8 "#("%(&lt;&amp;"B+(#&amp;""%+*?":" &amp;(%#B+(""")"""%"(8"&lt;&amp;"&amp;#BB"" (::"%+ &lt;*&amp;%"=":"#"%' *&amp;" #"( % "* H 8 ! "" "" " # (B B + " % +&amp;#D"(! # "" "" "(&lt; %+(!%+::""L(*&amp;"%#""!B</w:t>
      </w:r>
    </w:p>
    <w:p>
      <w:r>
        <w:t>560250446 '/&gt;5/7' +"#%&amp;D8#!("?(!(&lt;""&lt;)*' "%)BD*"#B%+(%::(' "%%"(::"%+&lt;*&amp;%"&amp;#"(' &amp;D&lt;"(&lt;&amp;"*'H'*%+8 %&amp;"!+' (*"&amp;%""(#B"("(&amp;!*"("( (!%+*?%&amp;"H#!%"B"&lt;&amp;"+"# %*"&lt;*"8</w:t>
      </w:r>
    </w:p>
    <w:p>
      <w:r>
        <w:t xml:space="preserve">:!+(#("%(&lt;&amp;"B"#((#+"&amp;(*#' #%##""(8!%&amp;!K+(*"( #"(%"**#)%B&amp;%"%!D:(%(%' :&amp;(%"%+%*#"":&amp;(' &amp;"H)&lt;&amp;"!""B"""*"##% ##""(E O #D(%0=044/Q/03544!%8&gt;F8""' "+&amp;#:"%#("(""%(B"%%+ "%+("#%B&amp;8 (B!"&lt;&amp;"#"# %*"&lt;;"%&amp;8 //8 "H9&amp;B"%"(;"&amp;"(&lt;&amp;""#(' *"*"+"(*&lt;% #B+(""%:"%("&amp;"" "(H04428 F%&amp;%%"%!D:(%(%' %)%#&lt;"&amp;#%(=HB++?#####%' "(;"&amp;"!%&amp;K"##(*#(&lt;"8 ##%+9%%""%+"(;"%%&amp;(%% L %(* H +%&amp;""8 ' #(" &amp;&amp; %("" % #' #DB.&lt;(%+"!#:&lt;&amp;"!%&amp;%%#"" (&amp;"%#""%##B%"%&amp;)D="*8&amp;' #?"(&amp;"B&amp;"%"(;"&amp;"*%"H#(#* &amp;# %* * 8 </w:t>
        <w:tab/>
        <w:t>" H +(! )&lt; % +(&lt;"( % #" &amp;&amp;%%%#%#&amp;"%+"(;"%"%B+%(' :%B+"&amp;";"%"8&amp;)&lt;((!#"%B+:" +%&amp;"" 9 :" " +( %(:% %" %%%**%"(;"&amp;"8"#%" "%&amp;*"#&amp;"%"8+"%+' "(;"%"%!%.?#".)!=":&amp;;&amp;%%&amp;%' !&amp;%""*B+*"8("(%((B+ +?*"#%+%&amp;""D&lt;"&lt;((%*%"(;"%% &lt;#%"B%""#")#*"!H""9#' "!%H"(""!B%"&amp;"%%""."(%&amp;' )#")E O//31/%82"&gt;!B;""(P $ 04442C4#82&gt;%82F8""=#%("(:&amp;(#D</w:t>
      </w:r>
    </w:p>
    <w:p>
      <w:r>
        <w:t>560250446 '/65/7' :(%(%!#)9&amp;""":%"BB+"( %"E $ 04442C4#826%82F8 DF $#(*"#*&amp;"%+"(;"&amp;"E;"#D(Q8 %03%(&amp;D/331!Q/&gt;6531P - !QU*.&lt;!I-.VW' .%*V"&lt;."X-Y!-W-.."!#8//2!R00&gt;F8 F?"%=":(%#"%+""(B+%::)%('%H %""%(D8")D%%(%#(%+#' #( :" % " #") % 8 :" "&amp;&amp;" #%%("+&amp;#"%::"(%'!B&amp;#' "&amp;"%="D!&amp;%"##"*"&lt;!" .&lt;%"*%+""(E O/06/3/%80F8 #"! ##""="D%+"#%B"#*#B+""( :%&lt;!B"+*""H((#(%"! (.("!#"%=":(E O/47D/66%80D"#8/618F8"" D&lt;"+##("":*&amp;%&lt;#(%#("%&amp;' ""*E O #D(%/6=0446!0&gt;/54&gt;!%82808/"(:(' "(F8 " # #. H ""( BB "&amp;# &amp;"P9'"(*"D%#(%E:8 O/0&gt;"//3#("(F8 %%+##("%+&amp;D!:"(&lt;&amp;""&amp;#"%:" B+&amp;")%+(&lt;"%&amp;#"#"' )HB%"#%%#)E O/0C0&gt;3%8&gt;F8 %F-=#%!&amp;#"&amp;"%+&amp;&lt;""%+:"" "B+*%="%"%"%+%=%B%"' (H#"(&lt;D((8"(&lt;"(#"#%"#;"B:( %+""B+::#H"&amp;"((&lt;!&amp;H %(%&amp;""*8&amp;&amp;&amp;")%#D"(%=&lt;!%" %(B+""(&amp;&lt;"""#("(!:"&lt;%#' *%+##("%""%B"=%B&amp;#(! %+&amp;):&amp;H%*!"*"(#"#;""#' "%:"B##(""#(""+"#"# ""(#(%%#"8B+%( # ;" B:( %+"! :" *" &lt;* % %"! (( # 9&amp;#B&amp;&lt;""+""(D%#*%+##(" +9)%!B+*"9"!&amp;(,"##&lt;((%%"!+' ""#%"&amp;"&lt;"#&amp;*E O//002&gt;%8 &gt;"(:("(! O #D(%//"D0446!263546!%8 28/F8 /08 "%H9&amp;""#")=":B+"(%"(' ;"&amp;"!+&lt;%=#%B*"%+;"##(8</w:t>
      </w:r>
    </w:p>
    <w:p>
      <w:r>
        <w:t>560250446 '/C5/7' %(##"!+"&amp;(""(*&amp;#"&amp;"%' ""&amp;"B+*"#(%(H+""&amp;#(&amp;"B# D:(%(%%%%(&amp;9(""%(B+( *"&amp;B&amp;#"&amp;""%&amp;"B+*"B8 #"!"""B+"&amp;("":"#&amp;#B"&amp;" #(%"%#"(&amp;#"&amp;"%"8 "%+;"%06=044/#D:(%(%! ("(*?(H+%&amp;""#""&amp;#(&amp;""* %(8 06#"&amp;D044/!+("(*&amp;""&lt;9:" "H+;"%D:(%(%%06=044/!"!H%(:"!&amp;' ( +"&amp;( % # %( % ="8+"" .*(! +"&amp;( %*%(!/1="0440!#)**(H+(!/4 =" 0440! &amp;"" % C+601 :8 248 " ?" :&amp;( ##" """%(!(&amp;%(##"7:(*04468 ""#(%B%(&amp;%%9&amp;"B;"%+(' *?(H+"&amp;(06#"&amp;D044/"*%(%/1="0440! #"*&amp;"*&amp;"%((%#""!*"#B+"&amp;( "(%&amp;*"#&amp;"%"%""&amp;"%%8 "!+%&amp;""+#%(&amp;&amp;(%"&amp;"":"H+(8</w:t>
      </w:r>
    </w:p>
    <w:p>
      <w:r>
        <w:t>#%"#((#B#*"#(#%""% ""*#(H%&amp;%8"%(%%"B &amp;%+""&amp;**"H&lt;&lt;%"&amp;#%D"% #&amp;""H%"#&lt;"&amp;##DHD&lt;"8</w:t>
      </w:r>
    </w:p>
    <w:p>
      <w:r>
        <w:t>::"!#";"#.(H+%&amp;""%+*."(%%%(' "#(B%"#H%+""""8" #!#"':&lt;:H+%&amp;""%+*""%BB#*"%' B(#%"%&amp;#"%+(!"+#%"#"%( %:A"(D#(%8!&amp;;&amp;#.#";":&amp;( *+(B!%+#"!(+(%9&amp;*"%"&amp;"" &amp;#"%(/331"/333%"(""#""%(=H##B+ +&lt;"%&amp;#"%%9!#"*&amp;"!"(#((%"!%+" #"!(#%D"%"&amp;9&lt;&amp;"&amp;#(&amp;"B #+"&amp;(8 %(:"*!%"%&amp;""B+%&amp;""+#*( ##%(("(""(*"%=":(8 "H#(%##"!""B+*"BB"% +%&amp;" # +( /333 " % *&amp;" %+"(;" &amp;"! " % #""B"("(:(#+"&amp;(!:B":&amp;(#D %(!B"%+"%=":(%%%#(%##' "##8 /28 *%B#()%!+*)&amp;:%(8</w:t>
      </w:r>
    </w:p>
    <w:p>
      <w:r>
        <w:t>560250446 '/75/7' 2*)1 )(</w:t>
        <w:tab/>
        <w:t xml:space="preserve"> *</w:t>
        <w:tab/>
        <w:tab/>
        <w:t xml:space="preserve">( </w:t>
        <w:tab/>
        <w:t>* )</w:t>
      </w:r>
    </w:p>
    <w:p>
      <w:r>
        <w:t>345,,</w:t>
        <w:tab/>
        <w:t>6 7 89</w:t>
        <w:tab/>
        <w:t>:'#</w:t>
        <w:tab/>
        <w:t>*; 5,</w:t>
      </w:r>
    </w:p>
    <w:p>
      <w:r>
        <w:t>/8 (*D8 5</w:t>
      </w:r>
    </w:p>
    <w:p>
      <w:r>
        <w:rPr>
          <w:b/>
        </w:rPr>
        <w:t>E. 08</w:t>
      </w:r>
    </w:p>
    <w:p>
      <w:r>
        <w:t>+"#&amp;")#("""+(/3318 28 =""#8 &gt;8 "B#(%"&lt;""8 68 :&amp; #" % BM #*" :&amp; " #(" ;" %%(%24=%)":"##&amp;&amp;%(%(D' :(%(%!-.VW.:BC!C44&gt;</w:t>
      </w:r>
    </w:p>
    <w:p>
      <w:r>
        <w:t>!"9&amp;' #8%(#";"#&lt;(8&amp;(&amp;%"IF%B9"&amp;" B%("%(D""#%%(""B(P DF9##B &amp;":"&amp;#*%&amp;%"""%(PF #"&lt;"%#(""8-&amp;(&amp;""# "((&amp;"(&amp;((""FDF"F'%!D:(%(%' ##"&amp;")BM%*%(' *D8&amp;(&amp;%&amp;"&amp;?%#*!B" ="!B%(""B("M*##%B("(9#(%( "E"8/20!/4C"/41F8</w:t>
      </w:r>
    </w:p>
    <w:p>
      <w:r>
        <w:t>&lt;::</w:t>
      </w:r>
    </w:p>
    <w:p>
      <w:r>
        <w:t>Z% $</w:t>
      </w:r>
    </w:p>
    <w:p>
      <w:r>
        <w:t>(%"I</w:t>
      </w:r>
    </w:p>
    <w:p>
      <w:r>
        <w:t>("'="I</w:t>
      </w:r>
    </w:p>
    <w:p>
      <w:r>
        <w:t>.## [</w:t>
      </w:r>
    </w:p>
    <w:p>
      <w:r>
        <w:t>#:&amp;%#(";""":(9#"BMHM:::(%( %"(#DB#&lt;::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