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ATAS/558/2005 vom 23. Juni 2005</w:t>
      </w:r>
    </w:p>
    <w:p>
      <w:r>
        <w:t>GE Cour de justice, 2005-06-23, DE</w:t>
      </w:r>
    </w:p>
    <w:p>
      <w:r>
        <w:rPr>
          <w:b/>
        </w:rPr>
        <w:t xml:space="preserve">Quelle: </w:t>
      </w:r>
      <w:r>
        <w:t>https://mcp.opencaselaw.ch/entscheid/ge_gerichte_ATAS_558_2005</w:t>
      </w:r>
    </w:p>
    <w:p>
      <w:r>
        <w:t>FR: GE_GERICHTE ATAS/558/2005 du 23 juin 2005</w:t>
      </w:r>
    </w:p>
    <w:p>
      <w:r>
        <w:t>IT: GE_GERICHTE ATAS/558/2005 del 23 giugno 2005</w:t>
      </w:r>
    </w:p>
    <w:p>
      <w:pPr>
        <w:pStyle w:val="Heading2"/>
      </w:pPr>
      <w:r>
        <w:t>Volltext</w:t>
      </w:r>
    </w:p>
    <w:p>
      <w:r>
        <w:t>! "</w:t>
      </w:r>
    </w:p>
    <w:p>
      <w:r>
        <w:t>#$%$&amp;#$''( #%%&amp;#$''% !! ) !*) + )! +* ,- . / $, 0 $''%</w:t>
      </w:r>
    </w:p>
    <w:p>
      <w:r>
        <w:t>!</w:t>
      </w:r>
    </w:p>
    <w:p>
      <w:r>
        <w:t>! ""</w:t>
      </w:r>
    </w:p>
    <w:p>
      <w:r>
        <w:t>"</w:t>
      </w:r>
    </w:p>
    <w:p>
      <w:r>
        <w:t># $% !&amp;!'($)!**+,$-*--</w:t>
      </w:r>
    </w:p>
    <w:p>
      <w:r>
        <w:t>* !./</w:t>
      </w:r>
    </w:p>
    <w:p>
      <w:r>
        <w:t>0*1*20*((' 3*043 1* -5 $!!%/)&amp;6%/.!6%7$ &amp;//8/%9!!%/:5 *5 *,!&amp;*(((*;8/ " !$ % * -'. *(('$ .. ?).@..)A5 '5 " !! % /:$ !!.! !.)$ ! &lt; B /C/ ,()!.&amp; *((,5 %/)/ %.% % &lt;.! )= % 988!%))!DE5 15 :&lt;*(('$998./%!!%8)7!% !!%/:5 ;5 -*.*(('$9/9!!)=%988!%9.)D E !%.%/B&amp;//8%9%.!/%CF.7%=!!%!5 45 %/ % -4 : *((' D)= ; E$ 9 8..! 8/ )7! % 9!! % /: B 66 !! 6 ! ! .)! B 9!//%/,()!.&amp;*((')6!!!!5 25 %/ % 1 :! *(('$ 9 :!/ %.% %9%.!/ % 9!// .!8 6 &lt;.! % ). % /: &lt;! /!/ 8/$%!69)&lt;!@!%//../!!%./" %9CF.75 +5 -,:!*(('$9/8.//.!!!!%/5))/ 6).%9/!%/!!&lt;&amp;:69,()!.&amp;*(('!:!/ 69%)!/7.!%9&lt;%%/).!C%"$&lt;&amp; :69 -1 )!.&amp; *(('5 8! &lt; 69 %/)!$ &lt;! ,()!.&amp;*(('$ %.% % ). ) !&lt;!/ !&lt; % %/ %/!./!69%/&amp;!!%=-!&amp;*(('&lt;.).. !!)=%9!)G $%!8%!!8=5 )%! B 9)) % %!!!!%9%!/%-4:*(('! !!!!69&amp;//8%9!!%/:!!.!!.)/C ,( )!.&amp; *((,$ &lt;! %/)/ %.% % &lt;.!$ 6 /!! %9?.5 /7.! )%! !!!! % 9</w:t>
      </w:r>
    </w:p>
    <w:p>
      <w:r>
        <w:t>%97/%!8!69&lt;!!.//!%!/&lt;= ?.)/&lt;) =7.!$&amp;69&lt;!.!!%)F. %97/# " 7.$%!)/!C!5</w:t>
      </w:r>
    </w:p>
    <w:p>
      <w:r>
        <w:t>0*1*20*((' 3,043 -(5 !7/ ) 9 $ 9 8./$ ) % -; H! *(('$ 6 9!//&lt;!!:!/!.)!)=%..! %%%/!7D E!%/%-4:*(('$ 69/!!!/B/:":69B%!%!. 699/!!)!/B!&lt;$8%/!%988%. %9I&lt;/!7=%/&lt;/&lt;!%9!/%!7!!5 --5 %/ ))! % *+ !&amp; *(('$ 9 .! %/ !5/!/&lt;/69/$.@.9&lt;!%.%/&lt;.!% !!%/:!/!!!/B/:":69B%! %/)/)=% $9/!!!!8)!/B? !&lt;!/ !&lt; ! .)! % ) %! %9!5 !! %//!/!8/B9/%!--&lt;.&amp;*(('5 -*5 %-,%/.&amp;*(('$9/!:!/!!!%/5 )%!%)/%!% %!/%*+&lt;.&amp;*(('%! !6%.%%988!)869%/)/!&amp;:!!8!&lt; 69 8! 9!)/! .. 9!!$ )69 ! &amp;//8 %9 88! )8)/:$B!&lt;%!)%!.)5!!69! !%!%9!B!B/:%!% .A %9 &amp;!5 =7 6 9! %9 ! .! &lt; ) &amp; %.!!8 % ! % % 69 ! ))/B!!9?!?6!%!&lt;%988!)8%/ %%%9)!!!!%/:5 -,5 %--:&lt;*((1$%!)!/B% &amp;%/699!)%/8%!/@!%%5 -'5 &lt;!/ B )$ 9!!/ !./$ % /) % 4 8/&lt; *((1$ :!%5 &lt;/6&amp;6 !8./6 %9/!%/%98!&lt;.!% !!%/:!88!)8$!.!%9!!!! % 9 % -; H! *((' 6 9!// 9! ) !/ B !&lt;$ 8 %/!%.%9I&lt;/!7=%/&lt;/&lt;!%9 !/%!7!!5 -15 /)6%--.*((1$!8!&lt;69/%" %)%?$%!)%6%!%=&lt;$699:. J9%%/8!8%6!!)A$69%.%%)./!/8!) 9!) G 8&lt;..&amp;!!86$69 !/B!BCF.7$69#)7//%) %9%!6%!//.!!%&lt;/$%.K !%!%9&amp;!!!%!9&amp;!.!%5</w:t>
      </w:r>
    </w:p>
    <w:p>
      <w:r>
        <w:t>0*1*20*((' 3'043 -;5 %)6%4&lt;*((1$9!!/!./)!/!/7.!% !.%/)5</w:t>
      </w:r>
    </w:p>
    <w:p>
      <w:r>
        <w:t>!+* -5 7&lt;97!:%DE/!/.%8/!!!/$%= -H!*((,$&amp;!%$.)/%1:7$ %!)/%!!&lt;3)/%!$1))/!!-;:7D!5-!5 !1;E5 "!B9!%9/!%-;:7$)&amp;8/%/ *4:&lt;*(('D L-,(-(;E$%7&lt;%)!/$-,8/&lt;$ %)!!!7!).!!!&amp;!% % /7 B ! :7 !!$ $ % 9!!! % 9/!%&lt;?:75 *5 8./.! B M!5 1; 5 - !5 C5 2 $ &amp; ! % N!!6%!!!)/&lt;B9! 1; 6!!&lt;B8/%/93CF.7&amp;7!! 9%.!/%9&lt;&amp;!/%*1:-+2*D E5 ".)/!):7%%9)=!/!&amp;5 ,5 8/%/)!7//%%!%%;!&amp; *(((D E!!/&lt;7-:&lt;*((,$!N!.%8! %.&amp;%)!/7%%.%5" ).!/$)!%&lt;6%!M))6%!@!!C/B.= %))6=7))&amp;!&lt;7..!K 8!:%6.!%/!.!!)%!D L-,(*,(%5-5-O ,,1%5-5*O L-*+'%5-5*O L-*4';4%5-$-*;-,; %5'&amp;!/8/E5=7%)/%6!BM))6! /&lt;%=:%!/&lt;7D L--4+,%5;&amp;$--*,;( %5'O -++2P,4)5,-;%5,&amp;E5 9))6% %9)=5 '5 !:!/%8.!%/)/&lt;))/!!&lt;&amp; D!51;B;( E5 15 ?!.%9!52 $9/%!B9%.!/%CF.79! .))!.!.)D!5E$9&amp;!)!%!&lt;B)% %/! D!5 &amp;E$ 9 ! %./ " D!5 E$ 9 !./ !/ &amp;7! . 9 ) !!! 9Q7 % !! D!5 %E$ 9</w:t>
      </w:r>
    </w:p>
    <w:p>
      <w:r>
        <w:t>0*1*20*((' 31043 .)!%!!&lt;B)/%%!!!&amp;//D!5E$9 !)!).!D!58E!9!8!??7%!FD!57E5 ;5 9)=$)6!%9)!!%).!5!&lt;6 9!5 -* 6 !) 69%/7!B9!5-, $/!7 ).%9/!&amp;.!!/)!/%./"7!.)69A C&amp;!!5 9!5-1 )/69!/)!/)!B@!)/CF.6!%)/B )!!&lt;&lt;&amp;!B)!)B%.%9!/7!!6! . ! %! % 85 ! %! %&lt;! @! .) % .= .!&lt; D *((, )&amp;/ ) "/!! %9 !! B 9/.R" $C88-1,E5 "97!%9!5-* $" )//D4'!E6 /!7 !! %9 ). %9/!&amp;.! .)! ) %! % %. " 69 9/!! ) ) %9 !!%/:%)%/!7C&amp;!!B?!&lt;!/ !&lt;!6!!!!&lt;!?)/$!!%!9/!!).) .@. 9 !! B /: % 8! % )A5 )%!$ "</w:t>
      </w:r>
    </w:p>
    <w:p>
      <w:r>
        <w:t>%.%/7!B!!=769/!7%!9!!%/: ?)/%.%/&lt;.!%%/!)!.)!9&amp;!9 !&lt; .) &lt;&amp;5 )// 6 % ! $ % CF.7 7 B ! 88! )= % !!/ ! % .C/ % !&lt; ! % ) % /!75 ))/ 6 %! %9? !&lt;!/!&lt;%!!.!/.!9)!!%).!%/!7 !! %9). %9/!&amp;.!!69/!!%!..!/B %! % %. "5 %! % !&lt; !! 69//.! % 9)!!%).!!9?7%9@!%./"!&amp;%/ ) !! !/7 %9/!7 B ) %9 !! % /: % ) % /!7 C&amp;!! B ? !&lt;!/ !&lt; &lt;.!)/./%%!!!$8!%6$.)!) %?%%!&lt;!%!B9%.!/5</w:t>
      </w:r>
    </w:p>
    <w:p>
      <w:r>
        <w:t>9)=$9!!!/6!9!&lt;.)!%/,-. *((')6!!)A!699!)!/B?!&lt;!/!&lt;5 "!%/)F!%9$!!%/!!)%.9!%! %!&lt;9)/!/!C/)!!)5L%=!%!! 69!//9!&amp;//8%9!!%!&lt;!6)!!% ).!$!$)!!$%!B9%.!/%CF.7%&lt;!@!/D L -*( ,+*E5 )%!$ 9 ! &lt;!/ B &lt;/8 C % = % %.% % &lt;.! % ). % /: % ! ! B % &lt;%/8&lt;%9&amp;!!%&lt;.!%).! ! %! % %! B 9%.!/ ! /5 !! .$</w:t>
      </w:r>
    </w:p>
    <w:p>
      <w:r>
        <w:t>0*1*20*((' 3;043 !:!/9/!!5.&amp;!%%/)%.% /&lt;9&amp;!!8.!).%/:5</w:t>
      </w:r>
    </w:p>
    <w:p>
      <w:r>
        <w:t>0*1*20*((' 34043 ! +*1 !*) + )! +*</w:t>
      </w:r>
    </w:p>
    <w:p>
      <w:r>
        <w:t>234 5 6 7" 89$ +: 4</w:t>
      </w:r>
    </w:p>
    <w:p>
      <w:r>
        <w:t>-5 /&lt;&amp;O 4</w:t>
      </w:r>
    </w:p>
    <w:p>
      <w:r>
        <w:t>*5 :!!O ,5 !6)/%!7!!O '5 8. )! % 69 )&lt;! 8. ! )/! @! % %/ % ,( : %= !8! ) ) ..%/ %/ &amp; 8/%/ % $ "CSTC86 ;$ ;(('</w:t>
      </w:r>
    </w:p>
    <w:p>
      <w:r>
        <w:t>$ ! ?.)5 %/ )! @! )7/5 ./. %!U E %6 ?!.!6%/!%/&amp;!!)%%/ !!6/O &amp;E ?) ) 6 .!8 !. )&lt; %.% !! ! %/O E )! 7! % )/!!5 " ./. !! ) ! //.! /.// !! E &amp;E ! E 3%$ &amp;8/%/%))!.!=69 %&lt;%/&lt;&amp;5./.%.!.A % )&lt;$ 6 ! :!$ 6 %/ !!6/ ! 9&lt;)) % 6/!/?)/%/!D!5-,*$-(;!-(2E5</w:t>
      </w:r>
    </w:p>
    <w:p>
      <w:r>
        <w:t>788=</w:t>
      </w:r>
    </w:p>
    <w:p>
      <w:r>
        <w:t>LL</w:t>
      </w:r>
    </w:p>
    <w:p>
      <w:r>
        <w:t>/%!U</w:t>
      </w:r>
    </w:p>
    <w:p>
      <w:r>
        <w:t>P" P</w:t>
      </w:r>
    </w:p>
    <w:p>
      <w:r>
        <w:t>)8.%)/!@!!!8/?)!!"/!!%9 !!B 9/.)788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