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ATAS/558/2004 vom 13. Juli 2004</w:t>
      </w:r>
    </w:p>
    <w:p>
      <w:r>
        <w:t>GE Cour de justice, 2004-07-13, DE</w:t>
      </w:r>
    </w:p>
    <w:p>
      <w:r>
        <w:rPr>
          <w:b/>
        </w:rPr>
        <w:t xml:space="preserve">Quelle: </w:t>
      </w:r>
      <w:r>
        <w:t>https://mcp.opencaselaw.ch/entscheid/ge_gerichte_ATAS_558_2004</w:t>
      </w:r>
    </w:p>
    <w:p>
      <w:r>
        <w:t>FR: GE_GERICHTE ATAS/558/2004 du 13 juillet 2004</w:t>
      </w:r>
    </w:p>
    <w:p>
      <w:r>
        <w:t>IT: GE_GERICHTE ATAS/558/2004 del 13 luglio 2004</w:t>
      </w:r>
    </w:p>
    <w:p>
      <w:pPr>
        <w:pStyle w:val="Heading2"/>
      </w:pPr>
      <w:r>
        <w:t>Erwägungen</w:t>
      </w:r>
    </w:p>
    <w:p>
      <w:r>
        <w:rPr>
          <w:b/>
        </w:rPr>
        <w:t>E. 02</w:t>
      </w:r>
    </w:p>
    <w:p>
      <w:r>
        <w:t>$" # 5 ; &lt;&lt;&lt;&lt;&lt;&lt;&lt;&lt;&lt;&lt;</w:t>
      </w:r>
    </w:p>
    <w:p>
      <w:r>
        <w:t>**</w:t>
      </w:r>
    </w:p>
    <w:p>
      <w:r>
        <w:rPr>
          <w:b/>
        </w:rPr>
        <w:t>E. 5</w:t>
      </w:r>
    </w:p>
    <w:p>
      <w:r>
        <w:t>8 6 #</w:t>
      </w:r>
    </w:p>
    <w:p>
      <w:r>
        <w:t># 6 5 # 4%2</w:t>
      </w:r>
    </w:p>
    <w:p>
      <w:r>
        <w:t># 6 5 #4 B8! 6 G" 4 " #</w:t>
      </w:r>
    </w:p>
    <w:p>
      <w:r>
        <w:t>$ B8"</w:t>
      </w:r>
    </w:p>
    <w:p>
      <w:r>
        <w:t>! 52 4 " #</w:t>
      </w:r>
    </w:p>
    <w:p>
      <w:r>
        <w:t>$ B8"</w:t>
      </w:r>
    </w:p>
    <w:p>
      <w:r>
        <w:t>4"# ( H+ G #</w:t>
      </w:r>
    </w:p>
    <w:p>
      <w:r>
        <w:t>! M</w:t>
      </w:r>
    </w:p>
    <w:p>
      <w:r>
        <w:t># 6 5 N * H6"!</w:t>
      </w:r>
    </w:p>
    <w:p>
      <w:r>
        <w:t>M</w:t>
      </w:r>
    </w:p>
    <w:p>
      <w:r>
        <w:t>66 (</w:t>
      </w:r>
    </w:p>
    <w:p>
      <w:r>
        <w:t>G 8</w:t>
      </w:r>
    </w:p>
    <w:p>
      <w:r>
        <w:rPr>
          <w:b/>
        </w:rPr>
        <w:t>E. 9</w:t>
      </w:r>
    </w:p>
    <w:p>
      <w:r>
        <w:t>F /,=</w:t>
      </w:r>
    </w:p>
    <w:p>
      <w:r>
        <w:t>'0= /,/</w:t>
      </w:r>
    </w:p>
    <w:p>
      <w:r>
        <w:t>?00:2 '2</w:t>
      </w:r>
    </w:p>
    <w:p>
      <w:r>
        <w:t>"" B"</w:t>
      </w:r>
    </w:p>
    <w:p>
      <w:r>
        <w:t>!6</w:t>
      </w:r>
    </w:p>
    <w:p>
      <w:r>
        <w:t>6) #</w:t>
      </w:r>
    </w:p>
    <w:p>
      <w:r>
        <w:t>!!</w:t>
      </w:r>
    </w:p>
    <w:p>
      <w:r>
        <w:t>#</w:t>
      </w:r>
    </w:p>
    <w:p>
      <w:r>
        <w:t>E+ +F+ K</w:t>
      </w:r>
    </w:p>
    <w:p>
      <w:r>
        <w:t>*3</w:t>
      </w:r>
    </w:p>
    <w:p>
      <w:r>
        <w:t>42 . 2 / #</w:t>
      </w:r>
    </w:p>
    <w:p>
      <w:r>
        <w:t>6 5"#" !6"! ( 4 E 9:</w:t>
      </w:r>
    </w:p>
    <w:p>
      <w:r>
        <w:t>2 ', #</w:t>
      </w:r>
    </w:p>
    <w:p>
      <w:r>
        <w:t>6</w:t>
      </w:r>
    </w:p>
    <w:p>
      <w:r>
        <w:t>!6"! 9:2 &amp;2 ! (</w:t>
      </w:r>
    </w:p>
    <w:p>
      <w:r>
        <w:t>G</w:t>
      </w:r>
    </w:p>
    <w:p>
      <w:r>
        <w:t># 4</w:t>
      </w:r>
    </w:p>
    <w:p>
      <w:r>
        <w:t>B"</w:t>
      </w:r>
    </w:p>
    <w:p>
      <w:r>
        <w:t>/, B ,11,</w:t>
      </w:r>
    </w:p>
    <w:p>
      <w:r>
        <w:t># 8"</w:t>
      </w:r>
    </w:p>
    <w:p>
      <w:r>
        <w:t>#"</w:t>
      </w:r>
    </w:p>
    <w:p>
      <w:r>
        <w:t>"!</w:t>
      </w:r>
    </w:p>
    <w:p>
      <w:r>
        <w:t>5 # ! # /? B ,11,2 02 4 # #" "*3</w:t>
      </w:r>
    </w:p>
    <w:p>
      <w:r>
        <w:t>" # &amp;=&gt;?', 52 =&amp;2 E</w:t>
      </w:r>
    </w:p>
    <w:p>
      <w:r>
        <w:t>55 @</w:t>
      </w:r>
    </w:p>
    <w:p>
      <w:r>
        <w:t>66 # #" "*3</w:t>
      </w:r>
    </w:p>
    <w:p>
      <w:r>
        <w:t>" 6) * "</w:t>
      </w:r>
    </w:p>
    <w:p>
      <w:r>
        <w:t>"6# #</w:t>
      </w:r>
    </w:p>
    <w:p>
      <w:r>
        <w:t>43 #4 5 6)</w:t>
      </w:r>
    </w:p>
    <w:p>
      <w:r>
        <w:t>G # # +</w:t>
      </w:r>
    </w:p>
    <w:p>
      <w:r>
        <w:t>8 5 6</w:t>
      </w:r>
    </w:p>
    <w:p>
      <w:r>
        <w:t>G4</w:t>
      </w:r>
    </w:p>
    <w:p>
      <w:r>
        <w:t>6 6 % *"</w:t>
      </w:r>
    </w:p>
    <w:p>
      <w:r>
        <w:t>4" # ""! 6" (</w:t>
      </w:r>
    </w:p>
    <w:p>
      <w:r>
        <w:t>B (</w:t>
      </w:r>
    </w:p>
    <w:p>
      <w:r>
        <w:t>A 952</w:t>
      </w:r>
    </w:p>
    <w:p>
      <w:r>
        <w:t># /. B ,11':2 =2</w:t>
      </w:r>
    </w:p>
    <w:p>
      <w:r>
        <w:t>" # % #"" "*3 G</w:t>
      </w:r>
    </w:p>
    <w:p>
      <w:r>
        <w:t>*!</w:t>
      </w:r>
    </w:p>
    <w:p>
      <w:r>
        <w:t>"*) !6 3 92 =J3 E</w:t>
      </w:r>
    </w:p>
    <w:p>
      <w:r>
        <w:t>.&amp; 2 ?</w:t>
      </w:r>
    </w:p>
    <w:p>
      <w:r>
        <w:t>66 3 6 8</w:t>
      </w:r>
    </w:p>
    <w:p>
      <w:r>
        <w:t>#! # 6 !6"! L 52 "5" F //?</w:t>
      </w:r>
    </w:p>
    <w:p>
      <w:r>
        <w:t>,.1 * "8! V; # WX8 $!Y 8 3S8 8</w:t>
      </w:r>
    </w:p>
    <w:p>
      <w:r>
        <w:t># ES * $8 $) 7 /J.' 62 /.':2</w:t>
      </w:r>
    </w:p>
    <w:p>
      <w:r>
        <w:t>"</w:t>
      </w:r>
    </w:p>
    <w:p>
      <w:r>
        <w:t>6 "</w:t>
      </w:r>
    </w:p>
    <w:p>
      <w:r>
        <w:t>!! M</w:t>
      </w:r>
    </w:p>
    <w:p>
      <w:r>
        <w:t>#"" "*3 K</w:t>
      </w:r>
    </w:p>
    <w:p>
      <w:r>
        <w:t># !6</w:t>
      </w:r>
    </w:p>
    <w:p>
      <w:r>
        <w:t>$3 " (</w:t>
      </w:r>
    </w:p>
    <w:p>
      <w:r>
        <w:t>5 * " !</w:t>
      </w:r>
    </w:p>
    <w:p>
      <w:r>
        <w:t>#"3 * ( ! 5</w:t>
      </w:r>
    </w:p>
    <w:p>
      <w:r>
        <w:t>"* #</w:t>
      </w:r>
    </w:p>
    <w:p>
      <w:r>
        <w:t>6 6 9# *</w:t>
      </w:r>
    </w:p>
    <w:p>
      <w:r>
        <w:t>* 8 #6</w:t>
      </w:r>
    </w:p>
    <w:p>
      <w:r>
        <w:t>/ B* /JJ' Z /'1'</w:t>
      </w:r>
    </w:p>
    <w:p>
      <w:r>
        <w:t>2</w:t>
      </w:r>
    </w:p>
    <w:p>
      <w:r>
        <w:t># * "</w:t>
      </w:r>
    </w:p>
    <w:p>
      <w:r>
        <w:t>* 8 #)</w:t>
      </w:r>
    </w:p>
    <w:p>
      <w:r>
        <w:t>/ B* ,11? Z /1.1,:2</w:t>
      </w:r>
    </w:p>
    <w:p>
      <w:r>
        <w:t>3 5"#" #</w:t>
      </w:r>
    </w:p>
    <w:p>
      <w:r>
        <w:t>4 # B8 G</w:t>
      </w:r>
    </w:p>
    <w:p>
      <w:r>
        <w:t>#" 5 6</w:t>
      </w:r>
    </w:p>
    <w:p>
      <w:r>
        <w:t>B # ) "*3 #</w:t>
      </w:r>
    </w:p>
    <w:p>
      <w:r>
        <w:t>" 4</w:t>
      </w:r>
    </w:p>
    <w:p>
      <w:r>
        <w:t>+!%!</w:t>
      </w:r>
    </w:p>
    <w:p>
      <w:r>
        <w:t>( * *</w:t>
      </w:r>
    </w:p>
    <w:p>
      <w:r>
        <w:t>G #</w:t>
      </w:r>
    </w:p>
    <w:p>
      <w:r>
        <w:t>! # 43 8 #</w:t>
      </w:r>
    </w:p>
    <w:p>
      <w:r>
        <w:t>3 G4</w:t>
      </w:r>
    </w:p>
    <w:p>
      <w:r>
        <w:t>8""!</w:t>
      </w:r>
    </w:p>
    <w:p>
      <w:r>
        <w:t>"G # 5 #</w:t>
      </w:r>
    </w:p>
    <w:p>
      <w:r>
        <w:t>! # 5*2</w:t>
      </w:r>
    </w:p>
    <w:p>
      <w:r>
        <w:t>!%! #"" "*3</w:t>
      </w:r>
    </w:p>
    <w:p>
      <w:r>
        <w:t>" 3</w:t>
      </w:r>
    </w:p>
    <w:p>
      <w:r>
        <w:t>6 B % *" 6</w:t>
      </w:r>
    </w:p>
    <w:p>
      <w:r>
        <w:t>"* #</w:t>
      </w:r>
    </w:p>
    <w:p>
      <w:r>
        <w:t>6"!6 # # # 4#! 92 '= 2 , E:</w:t>
      </w:r>
    </w:p>
    <w:p>
      <w:r>
        <w:t>#"3 * ( ! 52</w:t>
      </w:r>
    </w:p>
    <w:p>
      <w:r>
        <w:t>F ++ # G" G4 " G</w:t>
      </w:r>
    </w:p>
    <w:p>
      <w:r>
        <w:t>3 8 #</w:t>
      </w:r>
    </w:p>
    <w:p>
      <w:r>
        <w:t># 6 #D! $" * G " 6</w:t>
      </w:r>
    </w:p>
    <w:p>
      <w:r>
        <w:t>!%! G</w:t>
      </w:r>
    </w:p>
    <w:p>
      <w:r>
        <w:t>6 #</w:t>
      </w:r>
    </w:p>
    <w:p>
      <w:r>
        <w:t>"</w:t>
      </w:r>
    </w:p>
    <w:p>
      <w:r>
        <w:t>* "" #"" "*3 9 /J&amp;= 62 &amp;?:2</w:t>
      </w:r>
    </w:p>
    <w:p>
      <w:r>
        <w:t>#"</w:t>
      </w:r>
    </w:p>
    <w:p>
      <w:r>
        <w:t>!# 5 6</w:t>
      </w:r>
    </w:p>
    <w:p>
      <w:r>
        <w:t>4 6</w:t>
      </w:r>
    </w:p>
    <w:p>
      <w:r>
        <w:t>6 43 8 # 2</w:t>
      </w:r>
    </w:p>
    <w:p>
      <w:r>
        <w:t>B 5 #)</w:t>
      </w:r>
    </w:p>
    <w:p>
      <w:r>
        <w:t>+ =-.+</w:t>
      </w:r>
    </w:p>
    <w:p>
      <w:r>
        <w:t>-/0,&amp;-,11,</w:t>
      </w:r>
    </w:p>
    <w:p>
      <w:r>
        <w:t>#4</w:t>
      </w:r>
    </w:p>
    <w:p>
      <w:r>
        <w:t>! )</w:t>
      </w:r>
    </w:p>
    <w:p>
      <w:r>
        <w:t>5#</w:t>
      </w:r>
    </w:p>
    <w:p>
      <w:r>
        <w:t>#!# #</w:t>
      </w:r>
    </w:p>
    <w:p>
      <w:r>
        <w:t>G</w:t>
      </w:r>
    </w:p>
    <w:p>
      <w:r>
        <w:t>G #</w:t>
      </w:r>
    </w:p>
    <w:p>
      <w:r>
        <w:t>! 2</w:t>
      </w:r>
    </w:p>
    <w:p>
      <w:r>
        <w:t>G 6 GG</w:t>
      </w:r>
    </w:p>
    <w:p>
      <w:r>
        <w:t>G</w:t>
      </w:r>
    </w:p>
    <w:p>
      <w:r>
        <w:t>$" #D! #</w:t>
      </w:r>
    </w:p>
    <w:p>
      <w:r>
        <w:t>#</w:t>
      </w:r>
    </w:p>
    <w:p>
      <w:r>
        <w:t>6 !6</w:t>
      </w:r>
    </w:p>
    <w:p>
      <w:r>
        <w:t>G</w:t>
      </w:r>
    </w:p>
    <w:p>
      <w:r>
        <w:t># 2</w:t>
      </w:r>
    </w:p>
    <w:p>
      <w:r>
        <w:t>3 8 !3</w:t>
      </w:r>
    </w:p>
    <w:p>
      <w:r>
        <w:t>6! $5 ( 4N # (</w:t>
      </w:r>
    </w:p>
    <w:p>
      <w:r>
        <w:t>6" "8</w:t>
      </w:r>
    </w:p>
    <w:p>
      <w:r>
        <w:t>(</w:t>
      </w:r>
    </w:p>
    <w:p>
      <w:r>
        <w:t>$" 92 '= 2 / E</w:t>
      </w:r>
    </w:p>
    <w:p>
      <w:r>
        <w:t>2 ,= :2</w:t>
      </w:r>
    </w:p>
    <w:p>
      <w:r>
        <w:t>#</w:t>
      </w:r>
    </w:p>
    <w:p>
      <w:r>
        <w:t>3 8 6" # # B G</w:t>
      </w:r>
    </w:p>
    <w:p>
      <w:r>
        <w:t># 63</w:t>
      </w:r>
    </w:p>
    <w:p>
      <w:r>
        <w:t>! H $" *</w:t>
      </w:r>
    </w:p>
    <w:p>
      <w:r>
        <w:t>#</w:t>
      </w:r>
    </w:p>
    <w:p>
      <w:r>
        <w:t>6 ! K</w:t>
      </w:r>
    </w:p>
    <w:p>
      <w:r>
        <w:t>6 6 466 G ( 4 E2</w:t>
      </w:r>
    </w:p>
    <w:p>
      <w:r>
        <w:t>#</w:t>
      </w:r>
    </w:p>
    <w:p>
      <w:r>
        <w:t># #"5 #*</w:t>
      </w:r>
    </w:p>
    <w:p>
      <w:r>
        <w:t># 6 # $" 2 43 8 #</w:t>
      </w:r>
    </w:p>
    <w:p>
      <w:r>
        <w:t>!3 (</w:t>
      </w:r>
    </w:p>
    <w:p>
      <w:r>
        <w:t>6 #"5 6</w:t>
      </w:r>
    </w:p>
    <w:p>
      <w:r>
        <w:t>H $" !%!</w:t>
      </w:r>
    </w:p>
    <w:p>
      <w:r>
        <w:t>"</w:t>
      </w:r>
    </w:p>
    <w:p>
      <w:r>
        <w:t>4 6 "" H" # * * #</w:t>
      </w:r>
    </w:p>
    <w:p>
      <w:r>
        <w:t>6 N $"</w:t>
      </w:r>
    </w:p>
    <w:p>
      <w:r>
        <w:t>(</w:t>
      </w:r>
    </w:p>
    <w:p>
      <w:r>
        <w:t>! 6</w:t>
      </w:r>
    </w:p>
    <w:p>
      <w:r>
        <w:t>G H+</w:t>
      </w:r>
    </w:p>
    <w:p>
      <w:r>
        <w:t>6"</w:t>
      </w:r>
    </w:p>
    <w:p>
      <w:r>
        <w:t>9 /J&amp;J 62 '1/ K # * 6" " /JJ&amp; Z /?=/</w:t>
      </w:r>
    </w:p>
    <w:p>
      <w:r>
        <w:t>/?=, # * ,11? Z /1010:2 43 8 #</w:t>
      </w:r>
    </w:p>
    <w:p>
      <w:r>
        <w:t>6</w:t>
      </w:r>
    </w:p>
    <w:p>
      <w:r>
        <w:t>$" G 4 4 6 "6# "</w:t>
      </w:r>
    </w:p>
    <w:p>
      <w:r>
        <w:t>9 /J=1 62 &amp;== F //J</w:t>
      </w:r>
    </w:p>
    <w:p>
      <w:r>
        <w:t>/0&amp; F //?</w:t>
      </w:r>
    </w:p>
    <w:p>
      <w:r>
        <w:t>,.1 F</w:t>
      </w:r>
    </w:p>
    <w:p>
      <w:r>
        <w:t>63 " P22 # /, * /J.. K 52 "8! E ,11, 62 /=':2</w:t>
      </w:r>
    </w:p>
    <w:p>
      <w:r>
        <w:t>66 #</w:t>
      </w:r>
    </w:p>
    <w:p>
      <w:r>
        <w:t>6</w:t>
      </w:r>
    </w:p>
    <w:p>
      <w:r>
        <w:t>5 G 6")# G</w:t>
      </w:r>
    </w:p>
    <w:p>
      <w:r>
        <w:t>$" # 5 ; &lt;&lt;&lt;&lt;&lt;&lt;&lt;&lt;&lt;&lt;</w:t>
      </w:r>
    </w:p>
    <w:p>
      <w:r>
        <w:t>"6# "</w:t>
      </w:r>
    </w:p>
    <w:p>
      <w:r>
        <w:t>2</w:t>
      </w:r>
    </w:p>
    <w:p>
      <w:r>
        <w:t>"G 4 4 6</w:t>
      </w:r>
    </w:p>
    <w:p>
      <w:r>
        <w:t># # "! (</w:t>
      </w:r>
    </w:p>
    <w:p>
      <w:r>
        <w:t>#</w:t>
      </w:r>
    </w:p>
    <w:p>
      <w:r>
        <w:t>!! # &amp;=&gt;?', 52 =&amp;2</w:t>
      </w:r>
    </w:p>
    <w:p>
      <w:r>
        <w:t>#</w:t>
      </w:r>
    </w:p>
    <w:p>
      <w:r>
        <w:t>"G % #!</w:t>
      </w:r>
    </w:p>
    <w:p>
      <w:r>
        <w:t>#!# # ! #* 6</w:t>
      </w:r>
    </w:p>
    <w:p>
      <w:r>
        <w:t>! 5</w:t>
      </w:r>
    </w:p>
    <w:p>
      <w:r>
        <w:t>6</w:t>
      </w:r>
    </w:p>
    <w:p>
      <w:r>
        <w:t>! 5 !</w:t>
      </w:r>
    </w:p>
    <w:p>
      <w:r>
        <w:t>3B2</w:t>
      </w:r>
    </w:p>
    <w:p>
      <w:r>
        <w:t>+ .-.+</w:t>
      </w:r>
    </w:p>
    <w:p>
      <w:r>
        <w:t>-/0,&amp;-,11, -</w:t>
        <w:tab/>
        <w:t>")3 )!</w:t>
        <w:tab/>
        <w:t>-)" !-</w:t>
        <w:tab/>
        <w:t>"-</w:t>
      </w:r>
    </w:p>
    <w:p>
      <w:r>
        <w:t>56</w:t>
        <w:tab/>
        <w:t>7</w:t>
        <w:tab/>
        <w:tab/>
        <w:t>8</w:t>
        <w:tab/>
        <w:tab/>
        <w:tab/>
        <w:t>95</w:t>
        <w:tab/>
        <w:t>$%&amp;</w:t>
        <w:tab/>
        <w:t>"</w:t>
      </w:r>
    </w:p>
    <w:p>
      <w:r>
        <w:t>/2 Q</w:t>
      </w:r>
    </w:p>
    <w:p>
      <w:r>
        <w:t>2</w:t>
      </w:r>
    </w:p>
    <w:p>
      <w:r>
        <w:t>,2 4#!</w:t>
      </w:r>
    </w:p>
    <w:p>
      <w:r>
        <w:t>#" # / *!3 ,11/</w:t>
      </w:r>
    </w:p>
    <w:p>
      <w:r>
        <w:t>/? B ,11,2</w:t>
      </w:r>
    </w:p>
    <w:p>
      <w:r>
        <w:t>?2 G</w:t>
      </w:r>
    </w:p>
    <w:p>
      <w:r>
        <w:t>#!# # !</w:t>
      </w:r>
    </w:p>
    <w:p>
      <w:r>
        <w:t>#*</w:t>
      </w:r>
    </w:p>
    <w:p>
      <w:r>
        <w:t>3B2</w:t>
      </w:r>
    </w:p>
    <w:p>
      <w:r>
        <w:t>'2 #! 4 !" ( * (</w:t>
      </w:r>
    </w:p>
    <w:p>
      <w:r>
        <w:t>!! # /4111 5 (</w:t>
      </w:r>
    </w:p>
    <w:p>
      <w:r>
        <w:t># 6 6 (</w:t>
      </w:r>
    </w:p>
    <w:p>
      <w:r>
        <w:t>5</w:t>
      </w:r>
    </w:p>
    <w:p>
      <w:r>
        <w:t>#"62</w:t>
      </w:r>
    </w:p>
    <w:p>
      <w:r>
        <w:t>&amp;2 G</w:t>
      </w:r>
    </w:p>
    <w:p>
      <w:r>
        <w:t>6"#</w:t>
      </w:r>
    </w:p>
    <w:p>
      <w:r>
        <w:t>8 2</w:t>
      </w:r>
    </w:p>
    <w:p>
      <w:r>
        <w:t>02 G 6</w:t>
      </w:r>
    </w:p>
    <w:p>
      <w:r>
        <w:t>G</w:t>
      </w:r>
    </w:p>
    <w:p>
      <w:r>
        <w:t>H 6 !6"! 5"#"</w:t>
      </w:r>
    </w:p>
    <w:p>
      <w:r>
        <w:t>6 6* 5!</w:t>
      </w:r>
    </w:p>
    <w:p>
      <w:r>
        <w:t>6" % #</w:t>
      </w:r>
    </w:p>
    <w:p>
      <w:r>
        <w:t>#" # ?1 B #)</w:t>
      </w:r>
    </w:p>
    <w:p>
      <w:r>
        <w:t>5 6 6 !!#" #"</w:t>
      </w:r>
    </w:p>
    <w:p>
      <w:r>
        <w:t>3 5"#" #</w:t>
      </w:r>
    </w:p>
    <w:p>
      <w:r>
        <w:t>E$R S$5G 0 011'</w:t>
      </w:r>
    </w:p>
    <w:p>
      <w:r>
        <w:t>H!6 2</w:t>
      </w:r>
    </w:p>
    <w:p>
      <w:r>
        <w:t>!"! # L : # G H! G #"</w:t>
      </w:r>
    </w:p>
    <w:p>
      <w:r>
        <w:t>#" 3</w:t>
      </w:r>
    </w:p>
    <w:p>
      <w:r>
        <w:t>6 #</w:t>
      </w:r>
    </w:p>
    <w:p>
      <w:r>
        <w:t>#" G"K 3: H6 6 G ! 5</w:t>
      </w:r>
    </w:p>
    <w:p>
      <w:r>
        <w:t>! 6* #!#</w:t>
      </w:r>
    </w:p>
    <w:p>
      <w:r>
        <w:t>#" K : 6</w:t>
      </w:r>
    </w:p>
    <w:p>
      <w:r>
        <w:t>8 #</w:t>
      </w:r>
    </w:p>
    <w:p>
      <w:r>
        <w:t>#</w:t>
      </w:r>
    </w:p>
    <w:p>
      <w:r>
        <w:t>6"2 E</w:t>
      </w:r>
    </w:p>
    <w:p>
      <w:r>
        <w:t>!"!</w:t>
      </w:r>
    </w:p>
    <w:p>
      <w:r>
        <w:t>6</w:t>
      </w:r>
    </w:p>
    <w:p>
      <w:r>
        <w:t>""! "!""</w:t>
      </w:r>
    </w:p>
    <w:p>
      <w:r>
        <w:t>: 3:</w:t>
      </w:r>
    </w:p>
    <w:p>
      <w:r>
        <w:t>: +#</w:t>
      </w:r>
    </w:p>
    <w:p>
      <w:r>
        <w:t>3 5"#" #</w:t>
      </w:r>
    </w:p>
    <w:p>
      <w:r>
        <w:t>6 6</w:t>
      </w:r>
    </w:p>
    <w:p>
      <w:r>
        <w:t>! )</w:t>
      </w:r>
    </w:p>
    <w:p>
      <w:r>
        <w:t>G&gt; #* #" *32</w:t>
      </w:r>
    </w:p>
    <w:p>
      <w:r>
        <w:t>!"! #</w:t>
      </w:r>
    </w:p>
    <w:p>
      <w:r>
        <w:t>!</w:t>
      </w:r>
    </w:p>
    <w:p>
      <w:r>
        <w:t>!N # 6* G</w:t>
      </w:r>
    </w:p>
    <w:p>
      <w:r>
        <w:t>B</w:t>
      </w:r>
    </w:p>
    <w:p>
      <w:r>
        <w:t>!"! &gt; &gt;8 # 6 )</w:t>
      </w:r>
    </w:p>
    <w:p>
      <w:r>
        <w:t>6 # 2 E "8! B</w:t>
      </w:r>
    </w:p>
    <w:p>
      <w:r>
        <w:t>!"!</w:t>
      </w:r>
    </w:p>
    <w:p>
      <w:r>
        <w:t>#" G"</w:t>
      </w:r>
    </w:p>
    <w:p>
      <w:r>
        <w:t>&gt;*66 # G</w:t>
      </w:r>
    </w:p>
    <w:p>
      <w:r>
        <w:t>"" H6"# "</w:t>
      </w:r>
    </w:p>
    <w:p>
      <w:r>
        <w:t>92 /?, /10</w:t>
      </w:r>
    </w:p>
    <w:p>
      <w:r>
        <w:t>/1. :2</w:t>
      </w:r>
    </w:p>
    <w:p>
      <w:r>
        <w:t>855 ) L ; + [</w:t>
      </w:r>
    </w:p>
    <w:p>
      <w:r>
        <w:t>6" # L</w:t>
      </w:r>
    </w:p>
    <w:p>
      <w:r>
        <w:t>V</w:t>
      </w:r>
    </w:p>
    <w:p>
      <w:r>
        <w:t>6 5! # 6" %</w:t>
      </w:r>
    </w:p>
    <w:p>
      <w:r>
        <w:t>5 " H 6</w:t>
      </w:r>
    </w:p>
    <w:p>
      <w:r>
        <w:t>G&gt;( &gt;55 5"#" #</w:t>
      </w:r>
    </w:p>
    <w:p>
      <w:r>
        <w:t>6</w:t>
      </w:r>
    </w:p>
    <w:p>
      <w:r>
        <w:t>855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