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ATAS/557/2006 vom 7. Juni 2006</w:t>
      </w:r>
    </w:p>
    <w:p>
      <w:r>
        <w:t>GE Cour de justice, 2006-06-07, DE</w:t>
      </w:r>
    </w:p>
    <w:p>
      <w:r>
        <w:rPr>
          <w:b/>
        </w:rPr>
        <w:t xml:space="preserve">Quelle: </w:t>
      </w:r>
      <w:r>
        <w:t>https://mcp.opencaselaw.ch/entscheid/ge_gerichte_ATAS_557_2006</w:t>
      </w:r>
    </w:p>
    <w:p>
      <w:r>
        <w:t>FR: GE_GERICHTE ATAS/557/2006 du 7 juin 2006</w:t>
      </w:r>
    </w:p>
    <w:p>
      <w:r>
        <w:t>IT: GE_GERICHTE ATAS/557/2006 del 7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"#$$%"$&amp;&amp;' "''("$&amp;&amp;) !! * !+* , *! ,+ -. / ( 0 $&amp;&amp;)</w:t>
      </w:r>
    </w:p>
    <w:p>
      <w:r>
        <w:t>!"""# $!</w:t>
      </w:r>
    </w:p>
    <w:p>
      <w:r>
        <w:t>%!%&amp;</w:t>
      </w:r>
    </w:p>
    <w:p>
      <w:r>
        <w:t>!&amp;% ''</w:t>
      </w:r>
    </w:p>
    <w:p>
      <w:r>
        <w:t>( ( (</w:t>
      </w:r>
    </w:p>
    <w:p>
      <w:r>
        <w:t>( %!&amp; )*+, -!&amp;./0+ 1211</w:t>
      </w:r>
    </w:p>
    <w:p>
      <w:r>
        <w:t>.</w:t>
      </w:r>
    </w:p>
    <w:p>
      <w:r>
        <w:t>"&amp;"#</w:t>
      </w:r>
    </w:p>
    <w:p>
      <w:r>
        <w:t>$/223$244+ 52$65</w:t>
      </w:r>
    </w:p>
    <w:p>
      <w:r>
        <w:t>$/223$244+ 5/$65 1+ 17 #132. &amp;"!"&amp;#"8" %#" 9:; ) &amp;!%"&amp;"!#?!%@@#";%#-%&gt;=="&amp;!-!-&amp;"!A"5 -%:B#-8"C&amp;&amp;!:;7 27 1.!;8%1333 &gt;"&amp;#%##-!#-%&amp;&amp;"!-%: &gt;=="&amp;!-%!DE#A"5-%: B7%"% !&amp;&amp;&amp;C &gt;"&amp;#%#8##="""&amp;-&gt;%&amp; ( &gt;";"&amp;#9#-!% -%:"&amp;!E;!"!-&amp;"! ="#&amp;%"%! %!"&amp;9%&amp;;""A"5-%:"B7 /7 %#""!2/"2444 "%=#&gt;!&amp;%!"&gt;%&amp;;""9 &gt;"&amp;#%# : !% C&gt; &gt;;"&amp; ?" !&amp;"# -%!&amp; 9 &gt;%5 ;""&amp;%;";&amp;7 ,7 &gt; !&amp;"="# #""! 9 &gt;"&amp;#%# &amp; 3 !;8% 2444 " %=&amp; &gt;!&amp;%!" -%&amp;&amp;"! !-#&amp;"% =##% &amp; &amp;!7 &amp;&amp; #""!&amp;&amp;%#=!%7 +7 0?;"%244/ &gt;"&amp;#%##-!#!;-%&amp;&amp;"!-%: &gt; 7 .7 % #""! . % 244/ &gt; %=# &gt;!&amp;%!" -%&amp;&amp;"! !-#&amp;"% =##% &amp; &amp;! : 1% ?;"% 244/ !&amp;"= C</w:t>
      </w:r>
    </w:p>
    <w:p>
      <w:r>
        <w:t>&gt;&amp; - 8##=" &gt; %&amp; ( &amp; C&gt; &amp; %!%&amp;"&amp; &gt; -F ; C (" &gt; - "E# !;&amp;"! #%"&amp;#!"7&amp;&amp;*#""! &gt; %=#&gt;!&amp;%!"-%&amp;&amp;"! &gt;"&amp; #&amp;&amp;!#C&gt;EE&amp;=""%9;"#&amp;#"E#-%=" -%:&gt;!%!%%";#("7 07 &gt;"&amp;#%#=!%#!--!"&amp;"!&amp;2/%244/7%!%%"%20% 244/ &amp;&amp;"%#&gt;&amp;&amp;&amp;"!&gt; %="&amp;C&gt;;"&amp;==&amp;";&amp;- ?C&gt;9-%#&amp;8;"%98!";C&gt;;"&amp;"8;!="7 )%&amp; ; "&amp;&amp;"! -!"&amp;"C % =="% ;"&amp; #&amp;# !-:&amp;&amp; #&amp;" &amp; &amp;%!;"&amp; !"&amp; "&amp;&amp;"! &amp;%: #"&amp;%!%7 #&amp;"&amp;)%E-!%="C"#?9G =&amp;9)%E&amp;C"-&amp;---!%&amp;%=%"&amp;!&amp;7 "&amp;9 &gt; &gt;G"%!&amp;&gt;"% %#&amp;"&amp;DE#!"G&amp;! ;"&amp;-%""87</w:t>
      </w:r>
    </w:p>
    <w:p>
      <w:r>
        <w:t>$/223$244+ 5,$65 67 &gt; %C"%"E&amp;C&amp;9"&amp;&amp;"!="":%=" &gt;"&amp;#%#H!8!%%&gt;"-I&amp;2442-%!"&amp; ="&gt;"&amp;#%#"-! &gt;%;8%&amp;120&gt;0,,=%7 !"&amp;&amp;3+&gt;63+=%7 37 % #""! 12 !J&amp; 244+ &gt; %?&amp;# &gt;!--!"&amp;"! &gt;"&amp;#%# &amp; !="%#%=-%&amp;&amp;"!!-#&amp;"%=##%&amp;&amp;! !"&amp;"!&gt;#&amp;&amp;%-"7C&amp;"!-%&amp;&amp;"!&gt;"&amp;="&amp;&gt;!8?&amp; &gt;#""!#-%#*?!%7 147 3 -&amp;8% 244+ &amp; =" !&amp;"&amp;%?&amp;#%!%7 117 ;"&amp;#9!&amp;";%%%!% ="&gt;"&amp;#%#G-!# -%!%%"%1, -&amp;8%244+ C:%-%;"&amp;-&gt;%E&amp;!=" %"! =""&amp;!"#&amp;#%"%"87 &amp;9 &amp;9&gt;!-% &amp;%!"-%! #&amp;#-!"%&amp;C&amp;%!"&amp;&gt;%-%"&amp;%;" C&gt;?"244+7 !%9)%EG=" ?%7*; %;8%&amp;3&gt;444=%7 !%)%E !-&amp;&amp;&gt;!F% 2&gt;044=%7-%!"&amp;!&amp;"&amp;"!&gt;%5"-!%C&amp;%-%! &amp;7 "-!%:% C"-%"@@7 127 %#-!1,!&amp;!8%244+ &gt; !&amp;%?&amp;%!% %;&amp; C&gt;%!%#&amp;##-!#-%&gt;"&amp;#%#-%:%"8""&amp;%&amp;"=!&amp;% #""!%=-%&amp;&amp;"!&gt;"&amp;7 1/7 &gt;"&amp;#%##&amp;#";"&amp;#9!&amp;%-":!"%E%==%"8 #7 1,7 (%C!" #&amp;#E%#9?E%7</w:t>
      </w:r>
    </w:p>
    <w:p>
      <w:r>
        <w:t>$/223$244+ 5+$65 !,+ 17 !"E;!"%K!%E"&amp;"!?"""%AB#&amp;#!"="#&amp;"&amp;"&amp;# : 1%!J&amp;244/ %"8&amp;!%!" !-!#+?E !&amp;-%#"&amp;&amp;;"5-%#"&amp; +--#&amp;&amp;1.?E%A%&amp;71&amp;7 %&amp;+.B7 ("&amp;9K&amp;"!K#&amp;"!1.?E% -%%"8=##% 20?;"%244,A '1/414.B %!"E;!"!-&amp;# 1/=#;%"% "-!"&amp;"!&amp;%"&amp;!"%%E&amp;-%&amp;&amp;&amp;%"8&amp;!% !" "#E% % 9 &amp;%!" ?E &amp;"&amp;"% K&amp;&amp;&amp; K#&amp;"!!;G?E%7 27 !=!%#&amp; 9 &gt;%&amp;7 +. 7 1 &amp;7 )7 / %"8 &amp;! %!"!L&amp;"&amp;"C!&amp;&amp;&amp;"!-%#;9K%&amp;" +. !" =##% % -%&amp;"E##%%!"&amp;%!". !&amp;!8% 2444 A B C" !&amp; %&amp;"; 9 !" =##% % -%&amp;&amp;"! !-#&amp;"%9K%5;"" %;";&amp;&amp;";""&amp;#13%13.+ AB7!L&amp;#E&amp;!&amp;&amp;&amp;"!-%#;9&gt;%&amp;7,/!"&amp;! %-%&amp;&amp;"!&amp;!!-#&amp;"%9&gt;%5;""&amp;%;";&amp; &amp;9&gt;%5";""&amp;# 2+!&amp;!8%13.6AB7 (!-#&amp;-!%?E%K-:&amp;""#&amp;8"7 /7 &amp;&amp;%#;"E%1%?;"%244/H"-!"&amp;"!&gt;--"C&amp;G -%&amp;&amp;"!;%#-%&amp;!;%&amp;)-"&amp;%1 9!"C&gt;F #%!EG-%#&amp;A=7%&amp;7171B7 &amp;:!%--"8 &gt;-: &gt;E"&amp;-%&amp;&amp;"!!-#&amp;"%=##%!""&amp;#:1% ?;"%244/7 &amp;%?&amp;#=!%&amp;#"-%%"&amp; %!%&amp;%;8A=7%&amp;7+.&amp;.4 --"89!"=##%%-%&amp;&amp;"!!-#&amp;"%5H%&amp;7 3!"%-%&amp;&amp;"!=##%!-#&amp;"%9&gt;%;""&amp; %;";&amp;&amp;9&gt;%5";""&amp;#1,!&amp;!8%13.+5'&amp;,/!"% -%&amp;&amp;"!&amp;!!-#&amp;"%9&gt;%;""&amp;%;";&amp;&amp; 9&gt;%";""&amp;#2+!&amp;!8%13.65B7 ,7 &gt;!8?&amp; "&amp;"E !"&amp; 9 #&amp;%"% " %!%&amp; %-"&amp; !"&amp;"! %C"-!%8##=""%-%&amp;&amp;"!!-#&amp;"%=##%&amp;&amp;!7 +7 !=!%#&amp;9&gt;%&amp;7271 %!%&amp;"&amp;"C"!&amp;%!""&amp; % %#" )8"&amp; A%&amp;7 1/ B (" &amp; C" %-"&amp; !"&amp;"! -%#; G %&amp;7 2 9 2 !";&amp; 8##=""% -%&amp;&amp;"!</w:t>
      </w:r>
    </w:p>
    <w:p>
      <w:r>
        <w:t>$/223$244+ 5.$65 !-#&amp;"%"#-%!-%-%#&amp;!"!&amp;-#%"%G %;#&amp;%"&amp;7 #&amp;%E%C"!&amp;%!""&amp;%%#")8"&amp;A%&amp;71/ B (" !";&amp; 8##=""% -%&amp;&amp;"! !-#&amp;"% * &amp;"&amp;% C %!%&amp;"&amp; " &gt;" !&amp; )8"&amp;# (" -&amp; "G -%##&amp; "#"&amp;&amp; &amp; 9 -%&amp;"% C " &amp; -%&amp;&amp;"! !-#&amp;"%&amp;&gt;"!&amp;%!"&amp;9%&amp; 9!&amp;"!-!%"-!&amp;&amp;!9 ""&amp;#?!%":%&gt; !%-"&amp;!"&amp;"!&gt;!&amp;%!"-%#;9 &gt;%&amp;72&amp;78A=7%&amp;7272&amp;7B7(!&gt;%&amp;72&amp;78 !&amp;%!"&amp;G -%&amp;&amp;"!&gt;%&amp;72%;";&amp;C"-!%%"&amp;-%#&amp;%9&gt;!&amp;%!"&gt; %&amp; ;; ;= ! &gt;!%-)" &gt; ( " -%! ### ;"&amp; !-"%#!&amp;"&amp;"!""%C"9&gt;%&amp;72371 (7 %#=E"# &amp; -&amp;%" !&amp; %!"&amp; G -%&amp;&amp;"! &gt;" !&amp; )8"&amp;# (" -&amp; "C -%##&amp; "#"&amp;&amp; &amp; 9 -%&amp;"% C " &amp;-%&amp;&amp;"!!-#&amp;"% !!M"%"&amp;%!"&amp;9%&amp; G&amp;%!%""%&gt; (!&gt; ;%&amp;&gt;!;&amp;"!#%"&amp;#!"7 &amp;C#"-%#;G&amp;&amp;%&amp;8&gt;&amp;-#!# "!&amp;%!"&amp;-9 -%&amp;&amp;"! !-#&amp;"% &gt; !&amp;&amp; #C";&amp; "" %&amp; !%""%!-:&amp;!%%-!&amp;A=7%&amp;7272&amp;78&amp;B7 %!"&amp;G-%&amp;&amp;"!!-#&amp;"%&amp;"#-&amp;%#!"" !#?!%&amp;!"&amp;#%#&amp;&gt;&amp;-8!%!#9?!" %!"&amp; ";"C7 -%! 8##=" &gt;" !" -;&amp; *&amp;% -%";#A%&amp;727/B7 (!&gt;%&amp;72 !&amp;%!"&amp;G-%&amp;&amp;"!&gt;%&amp;72-%!DE# C" -%N!";&amp; %&amp; ;"" &gt; ( A&amp;7 B C" &amp;"=!&amp; - 9 %#!&amp;"&amp;"!-%#;9&gt;%&amp;72371 ( "C"!&amp;&gt;DE%&amp;%"&amp; A&amp;78B7 .7 &gt;-: %!%&amp;&amp;&amp;"!"&amp;#"8" !"&amp;&gt;-F;C (" &gt;- "E# !;&amp;"!#%"&amp;#!"7 !"&amp;!#C %-"%!"&amp;"!-%#;9&gt;%&amp;7272&amp;7-!%-!;!"%8##=""% -%&amp;&amp;"!!-#&amp;"%=##%7 % "%!%&amp;%#"==&amp;";&amp;("-"1332 !"&amp;-"- 14 -%##&amp; #-I&amp; =!% &amp; !&amp;&amp;% C&gt; &gt;&amp; 8##=" " &gt; %&amp; " &gt; !&amp;"! -!% "-!&amp;&amp; " &gt; ""&amp;# ?!%":%&gt; 7 %- %-"&amp;!"&amp;"!-%#;9&gt;%&amp;7 2&amp;787 ;C"-%#: %!"&amp;G-%&amp;&amp;"!!-#&amp;"%=##%&gt;&amp; -!;%&amp;7</w:t>
      </w:r>
    </w:p>
    <w:p>
      <w:r>
        <w:t>$/223$244+ 50$65 07 (&gt;E"&amp;-%&amp;&amp;"!!-#&amp;"%&amp;! &gt;%&amp;72-%#;!"&amp;C&gt;!&amp; %!"&amp;G-%&amp;&amp;"!-%!C"!&amp;%!""&amp;%%#"==&amp;"; %&amp;%%"&amp;!"%#-8"C&amp;&amp;!:;A&amp;7B&amp;C"!&amp;8##=" &gt;%&amp;&gt;%5;""&amp;%;";&amp; &gt;%&amp;&amp;":%!&gt;"5 %&amp; &gt;%5";""&amp;# &gt; !&amp;"! -!% "-!&amp;&amp; &gt;%5 ";""&amp;#!%N!";&amp;"&amp;%%-&amp;"!-&amp;!".!"""&amp;# ?!%":% &gt;%5";""&amp;# A&amp;7 8B ! C" !&amp; %!"&amp; 9 -%&amp;&amp;"! !-#&amp;"% =##% *&amp;% 8##=" &gt; %&amp; &gt;%5 ;"" &amp; %;";&amp; ! &gt;%5";""&amp;# A&amp;7 B &amp; C" %#-!&amp; G &amp;%!"&amp;"!-%#&amp;!"A&amp;7B7 %"8#!&amp;&amp;C&gt;&gt;-: %!%&amp;%-"&amp; !"&amp;"! -%#; -% -!% 8##=""% -%&amp;&amp;"! !-#&amp;"% &amp;!7 =!# %!%!"&amp;*&amp;%%?&amp;#7</w:t>
      </w:r>
    </w:p>
    <w:p>
      <w:r>
        <w:t>OOO</w:t>
      </w:r>
    </w:p>
    <w:p>
      <w:r>
        <w:t>$/223$244+ 56$65 ! ,+1 !+* , *! ,+</w:t>
      </w:r>
    </w:p>
    <w:p>
      <w:r>
        <w:t>234 5 6 78 9)$ ,: 4</w:t>
      </w:r>
    </w:p>
    <w:p>
      <w:r>
        <w:t>17 #%%!%%;87 4</w:t>
      </w:r>
    </w:p>
    <w:p>
      <w:r>
        <w:t>27 %?&amp;&amp;7 /7 "&amp;C-%!#%&amp;E%&amp;"&amp;7 ,7 "&amp;C-!%C"&amp;%"&amp;G-%&amp;&amp;"!!-#&amp;"%=##% -%&amp;" -;&amp; =!%% %!% !&amp;% -%#&amp; %%*&amp; #" /4 ?!% : !&amp;"="&amp;"! -% -" %!# %# %"8 =##% % ()P"&lt;%)!=C". .44,</w:t>
      </w:r>
    </w:p>
    <w:p>
      <w:r>
        <w:t>&amp;%!"G-"%7#!"%!"&amp;QB ""C%G&amp;&amp;C#""!%!%&amp;#"%!8&amp;"%"&amp;- #""! &amp;&amp;C#H 8B G-!% -!% C !&amp;"= %!%&amp; &amp;" -!;!"% % &amp;&amp; &amp;% #""!H B -!%&amp;% "E&amp;% %!%&amp; ! ! %-%#&amp;&amp;7("#!"%!&amp;"&amp;-&amp;%!"##&amp;##%#!&amp;&amp;% B 8B &amp; B "5 %"8 =##% % -!%% - &amp;%% &amp;":% % %!% CK" ;% #%% "%%;87 #!"% %!% &amp;"!%!%!F-%; C"%!&amp;?!"&amp;#!"%K"KE"&amp; -": -!"! %!%&amp;7 (%!&amp; #E&amp; ?!"&amp; #!"% #""! &amp;&amp;C# &amp; K;!-- C #&amp;# G-#"# %!%&amp; A%&amp;71/214.&amp;146B7</w:t>
      </w:r>
    </w:p>
    <w:p>
      <w:r>
        <w:t>E%=="%</w:t>
      </w:r>
    </w:p>
    <w:p>
      <w:r>
        <w:t>R"</w:t>
      </w:r>
    </w:p>
    <w:p>
      <w:r>
        <w:t>%#"&amp;Q</w:t>
      </w:r>
    </w:p>
    <w:p>
      <w:r>
        <w:t>"</w:t>
      </w:r>
    </w:p>
    <w:p>
      <w:r>
        <w:t>!-"!=!%-%#&amp;%%*&amp;&amp;!&amp;"="#G-%&amp;"""CK9K=="=##% %!"-%E%==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