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ATAS/557/2005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https://mcp.opencaselaw.ch/entscheid/ge_gerichte_ATAS_557_2005</w:t>
      </w:r>
    </w:p>
    <w:p>
      <w:r>
        <w:t>FR: GE_GERICHTE ATAS/557/2005 du 21 juin 2005</w:t>
      </w:r>
    </w:p>
    <w:p>
      <w:r>
        <w:t>IT: GE_GERICHTE ATAS/557/2005 del 21 giugno 2005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%&amp;'()%*''+ "%++(%*''+ " " ," , , &amp;- ,. $ *&amp; /$ *''+</w:t>
      </w:r>
    </w:p>
    <w:p>
      <w:r>
        <w:t>0000000000 !"# !$"%" &amp;&amp; '"(((((((((()&amp;*&amp; + ,&amp;- * .*&amp;*/ 0*1&amp;*"</w:t>
      </w:r>
    </w:p>
    <w:p>
      <w:r>
        <w:t>11, ," 2, ! "! *2345</w:t>
      </w:r>
    </w:p>
    <w:p>
      <w:r>
        <w:t>"&amp;</w:t>
      </w:r>
    </w:p>
    <w:p>
      <w:r>
        <w:t>678496:88; $:69$</w:t>
      </w:r>
    </w:p>
    <w:p>
      <w:r>
        <w:t>$ 3 1 %*: &amp; '*"+((((((((((! =+((((((((((7:? :88;&amp;*?/&gt;@ A==!A ?&amp;*&amp;-@ * B &gt; :88;! ? &gt; *1 * )&amp;*&amp; + ,&amp;- *.*&amp;C)+.!"* -" "* !&amp;* %!1A *&amp;@</w:t>
      </w:r>
    </w:p>
    <w:p>
      <w:r>
        <w:t>, 1A DE4D * *" ??= A/&gt;*A &amp;"**&amp;*98&gt; *# =**&amp;@ &amp;"*B&gt;:88;&amp;&amp;= "&amp;"@ AA#!&gt; *A&amp;*&amp;@ A0 " * A D B7 - * =&amp;*&amp; -&amp;&amp; * * * *B/ :888F G &amp;?- 7 &gt;? :889! 1/ -* * "/ "*= *&amp;! 1*0*"* !*" =0&amp; &gt;-"%" *"*A0 &amp;"= "&amp;*D = "&amp;"5&gt; ** /=&amp;*&amp; * ! * "/ " * *&amp; ? * &amp;- =&amp;*&amp; ! "%" 1 &amp;* /&gt;! 1 H * # * #&gt;=F )778;4!*D:@73E3!D97E!*D:/G@ A&gt;=*# *=0 *&amp;54;8= D@</w:t>
      </w:r>
    </w:p>
    <w:p>
      <w:r>
        <w:t>678496:88; $969$</w:t>
      </w:r>
    </w:p>
    <w:p>
      <w:r>
        <w:t>, "1 " ," , , $ 453 6 7 89 &amp;:* #;</w:t>
      </w:r>
    </w:p>
    <w:p>
      <w:r>
        <w:t>7D &amp; &amp;" ?/D :D A*"D 9D *" A"&amp; 5 ? 5 "" * 4;8 = D! 5 * 5= *&amp;D</w:t>
      </w:r>
    </w:p>
    <w:p>
      <w:r>
        <w:t>- ==#</w:t>
      </w:r>
    </w:p>
    <w:p>
      <w:r>
        <w:t>' $ I</w:t>
      </w:r>
    </w:p>
    <w:p>
      <w:r>
        <w:t>&amp;*J</w:t>
      </w:r>
    </w:p>
    <w:p>
      <w:r>
        <w:t>K</w:t>
      </w:r>
    </w:p>
    <w:p>
      <w:r>
        <w:t>= "* &amp; %=&amp;0 -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