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ATAS/557/2004 vom 13. Juli 2004</w:t>
      </w:r>
    </w:p>
    <w:p>
      <w:r>
        <w:t>GE Cour de justice, 2004-07-13, DE</w:t>
      </w:r>
    </w:p>
    <w:p>
      <w:r>
        <w:rPr>
          <w:b/>
        </w:rPr>
        <w:t xml:space="preserve">Quelle: </w:t>
      </w:r>
      <w:r>
        <w:t>https://mcp.opencaselaw.ch/entscheid/ge_gerichte_ATAS_557_2004</w:t>
      </w:r>
    </w:p>
    <w:p>
      <w:r>
        <w:t>FR: GE_GERICHTE ATAS/557/2004 du 13 juillet 2004</w:t>
      </w:r>
    </w:p>
    <w:p>
      <w:r>
        <w:t>IT: GE_GERICHTE ATAS/557/2004 del 13 luglio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&amp;2</w:t>
      </w:r>
    </w:p>
    <w:p>
      <w:r>
        <w:rPr>
          <w:b/>
        </w:rPr>
        <w:t>E. 3</w:t>
      </w:r>
    </w:p>
    <w:p>
      <w:r>
        <w:t>@5673</w:t>
      </w:r>
    </w:p>
    <w:p>
      <w:r>
        <w:t>5684654779 # &amp;$# - --,</w:t>
      </w:r>
    </w:p>
    <w:p>
      <w:r>
        <w:t>#) ((((((((((</w:t>
      </w:r>
    </w:p>
    <w:p>
      <w:r>
        <w:t>$# D $</w:t>
      </w:r>
    </w:p>
    <w:p>
      <w:r>
        <w:t>$:</w:t>
      </w:r>
    </w:p>
    <w:p>
      <w:r>
        <w:t>/:</w:t>
      </w:r>
    </w:p>
    <w:p>
      <w:r>
        <w:t>%$ 2</w:t>
      </w:r>
    </w:p>
    <w:p>
      <w:r>
        <w:t>4/ %#&lt;$ 4779) , #</w:t>
      </w:r>
    </w:p>
    <w:p>
      <w:r>
        <w:t>$&gt;#</w:t>
      </w:r>
    </w:p>
    <w:p>
      <w:r>
        <w:t>$$ # 1</w:t>
      </w:r>
    </w:p>
    <w:p>
      <w:r>
        <w:t>;$#</w:t>
      </w:r>
    </w:p>
    <w:p>
      <w:r>
        <w:t>##- :</w:t>
      </w:r>
    </w:p>
    <w:p>
      <w:r>
        <w:t>")</w:t>
      </w:r>
    </w:p>
    <w:p>
      <w:r>
        <w:t>66</w:t>
        <w:tab/>
        <w:t xml:space="preserve"> H</w:t>
      </w:r>
    </w:p>
    <w:p>
      <w:r>
        <w:t>?2 $ ,$?# &gt;$ GH</w:t>
      </w:r>
    </w:p>
    <w:p>
      <w:r>
        <w:t># ; #</w:t>
      </w:r>
    </w:p>
    <w:p>
      <w:r>
        <w:t>## ) &amp;</w:t>
      </w:r>
    </w:p>
    <w:p>
      <w:r>
        <w:t>6$ N# 4779)</w:t>
      </w:r>
    </w:p>
    <w:p>
      <w:r>
        <w:t>$&lt; #</w:t>
      </w:r>
    </w:p>
    <w:p>
      <w:r>
        <w:t>$</w:t>
      </w:r>
    </w:p>
    <w:p>
      <w:r>
        <w:t>G$#:</w:t>
      </w:r>
    </w:p>
    <w:p>
      <w:r>
        <w:rPr>
          <w:b/>
        </w:rPr>
        <w:t>E. 6</w:t>
      </w:r>
    </w:p>
    <w:p>
      <w:r>
        <w:t># )</w:t>
      </w:r>
    </w:p>
    <w:p>
      <w:r>
        <w:t>#$&lt; #$#; %#</w:t>
      </w:r>
    </w:p>
    <w:p>
      <w:r>
        <w:t>%2$ D #;:</w:t>
      </w:r>
    </w:p>
    <w:p>
      <w:r>
        <w:t>#$&lt; ## # 1 $%$</w:t>
      </w:r>
    </w:p>
    <w:p>
      <w:r>
        <w:t>#$ #$# S</w:t>
      </w:r>
    </w:p>
    <w:p>
      <w:r>
        <w:t>,</w:t>
        <w:tab/>
        <w:t>##)</w:t>
      </w:r>
    </w:p>
    <w:p>
      <w:r>
        <w:t>$$) #T - 2# 1 *#$</w:t>
      </w:r>
    </w:p>
    <w:p>
      <w:r>
        <w:t>$$ #$</w:t>
      </w:r>
    </w:p>
    <w:p>
      <w:r>
        <w:t>%$##:</w:t>
      </w:r>
    </w:p>
    <w:p>
      <w:r>
        <w:t>, ## %# % -# -</w:t>
      </w:r>
    </w:p>
    <w:p>
      <w:r>
        <w:t>$%# # ? $) $ %$ -</w:t>
      </w:r>
    </w:p>
    <w:p>
      <w:r>
        <w:t>#$&lt; , ## 2 #</w:t>
      </w:r>
    </w:p>
    <w:p>
      <w:r>
        <w:t>% # ,##$&lt;#:</w:t>
      </w:r>
    </w:p>
    <w:p>
      <w:r>
        <w:t>## 2# - $#</w:t>
      </w:r>
    </w:p>
    <w:p>
      <w:r>
        <w:t>% 2# &lt;#$) ##</w:t>
      </w:r>
    </w:p>
    <w:p>
      <w:r>
        <w:t>$</w:t>
      </w:r>
    </w:p>
    <w:p>
      <w:r>
        <w:t>$ %# %$#&amp;$ G%# %$#$) D%$#TH: J</w:t>
      </w:r>
    </w:p>
    <w:p>
      <w:r>
        <w:t>' $</w:t>
      </w:r>
    </w:p>
    <w:p>
      <w:r>
        <w:t>$ ) %: ==0) E</w:t>
      </w:r>
    </w:p>
    <w:p>
      <w:r>
        <w:t>.#&amp; 2? )</w:t>
      </w:r>
    </w:p>
    <w:p>
      <w:r>
        <w:t>)</w:t>
      </w:r>
    </w:p>
    <w:p>
      <w:r>
        <w:t>,</w:t>
        <w:tab/>
        <w:t>## #</w:t>
      </w:r>
    </w:p>
    <w:p>
      <w:r>
        <w:t>% #</w:t>
      </w:r>
    </w:p>
    <w:p>
      <w:r>
        <w:t># $ # ) ##$# ##</w:t>
      </w:r>
    </w:p>
    <w:p>
      <w:r>
        <w:t>&gt;$# #$#2 ## # %#) #$ -</w:t>
      </w:r>
    </w:p>
    <w:p>
      <w:r>
        <w:t>$ %$#$#</w:t>
      </w:r>
    </w:p>
    <w:p>
      <w:r>
        <w:t>% # F: &amp;</w:t>
      </w:r>
    </w:p>
    <w:p>
      <w:r>
        <w:t>6$ &gt;2$ 4777)</w:t>
      </w:r>
    </w:p>
    <w:p>
      <w:r>
        <w:t>#</w:t>
      </w:r>
    </w:p>
    <w:p>
      <w:r>
        <w:t>&lt; ; ,</w:t>
      </w:r>
    </w:p>
    <w:p>
      <w:r>
        <w:t>? $</w:t>
      </w:r>
    </w:p>
    <w:p>
      <w:r>
        <w:t>% #:</w:t>
      </w:r>
    </w:p>
    <w:p>
      <w:r>
        <w:t>#</w:t>
      </w:r>
    </w:p>
    <w:p>
      <w:r>
        <w:t>2</w:t>
      </w:r>
    </w:p>
    <w:p>
      <w:r>
        <w:t>&gt;$# #$#2 % $$</w:t>
      </w:r>
    </w:p>
    <w:p>
      <w:r>
        <w:t>$#</w:t>
      </w:r>
    </w:p>
    <w:p>
      <w:r>
        <w:t>G$#: =8</w:t>
      </w:r>
    </w:p>
    <w:p>
      <w:r>
        <w:t>H:</w:t>
      </w:r>
    </w:p>
    <w:p>
      <w:r>
        <w:t>2)</w:t>
      </w:r>
    </w:p>
    <w:p>
      <w:r>
        <w:t>#</w:t>
      </w:r>
    </w:p>
    <w:p>
      <w:r>
        <w:t>$$ %</w:t>
      </w:r>
    </w:p>
    <w:p>
      <w:r>
        <w:t># D%$ # $ ;;$ G' 6//0) %: /@97H:</w:t>
      </w:r>
    </w:p>
    <w:p>
      <w:r>
        <w:t>####</w:t>
      </w:r>
    </w:p>
    <w:p>
      <w:r>
        <w:t>&gt;$# ,</w:t>
      </w:r>
    </w:p>
    <w:p>
      <w:r>
        <w:t>% &gt; # $</w:t>
      </w:r>
    </w:p>
    <w:p>
      <w:r>
        <w:t>)</w:t>
      </w:r>
    </w:p>
    <w:p>
      <w:r>
        <w:t>%$</w:t>
      </w:r>
    </w:p>
    <w:p>
      <w:r>
        <w:t>B</w:t>
      </w:r>
    </w:p>
    <w:p>
      <w:r>
        <w:t>%$</w:t>
      </w:r>
    </w:p>
    <w:p>
      <w:r>
        <w:t>B :</w:t>
      </w:r>
    </w:p>
    <w:p>
      <w:r>
        <w:t>2# %</w:t>
      </w:r>
    </w:p>
    <w:p>
      <w:r>
        <w:t>#</w:t>
      </w:r>
    </w:p>
    <w:p>
      <w:r>
        <w:t>- $# %K!</w:t>
      </w:r>
    </w:p>
    <w:p>
      <w:r>
        <w:t>?#$) --</w:t>
      </w:r>
    </w:p>
    <w:p>
      <w:r>
        <w:t>% #$)</w:t>
      </w:r>
    </w:p>
    <w:p>
      <w:r>
        <w:t>;$</w:t>
      </w:r>
    </w:p>
    <w:p>
      <w:r>
        <w:t>% #</w:t>
      </w:r>
    </w:p>
    <w:p>
      <w:r>
        <w:t>#&amp;$ ,$ ) &gt;- 1 2 1</w:t>
      </w:r>
    </w:p>
    <w:p>
      <w:r>
        <w:t>$$) 1</w:t>
      </w:r>
    </w:p>
    <w:p>
      <w:r>
        <w:t>&gt;$# #$#2 % )</w:t>
      </w:r>
    </w:p>
    <w:p>
      <w:r>
        <w:t>J</w:t>
      </w:r>
    </w:p>
    <w:p>
      <w:r>
        <w:t>,$$: J , 2# 2$ ,#$%$ ##</w:t>
      </w:r>
    </w:p>
    <w:p>
      <w:r>
        <w:t>$$K#</w:t>
      </w:r>
    </w:p>
    <w:p>
      <w:r>
        <w:t>97 $ 477@)</w:t>
      </w:r>
    </w:p>
    <w:p>
      <w:r>
        <w:t>#</w:t>
      </w:r>
    </w:p>
    <w:p>
      <w:r>
        <w:t>J)</w:t>
      </w:r>
    </w:p>
    <w:p>
      <w:r>
        <w:t>?# ##</w:t>
      </w:r>
    </w:p>
    <w:p>
      <w:r>
        <w:t>#$</w:t>
      </w:r>
    </w:p>
    <w:p>
      <w:r>
        <w:t>$$ % ) . %$</w:t>
      </w:r>
    </w:p>
    <w:p>
      <w:r>
        <w:t>$##!</w:t>
      </w:r>
    </w:p>
    <w:p>
      <w:r>
        <w:t>3K $# ###:</w:t>
      </w:r>
    </w:p>
    <w:p>
      <w:r>
        <w:t>, ;## % #</w:t>
      </w:r>
    </w:p>
    <w:p>
      <w:r>
        <w:t>&lt;# 2 %$</w:t>
      </w:r>
    </w:p>
    <w:p>
      <w:r>
        <w:t>?#$:</w:t>
      </w:r>
    </w:p>
    <w:p>
      <w:r>
        <w:t>2</w:t>
      </w:r>
    </w:p>
    <w:p>
      <w:r>
        <w:t>- %$ &amp;)</w:t>
      </w:r>
    </w:p>
    <w:p>
      <w:r>
        <w:t>$ #</w:t>
      </w:r>
    </w:p>
    <w:p>
      <w:r>
        <w:t>J</w:t>
      </w:r>
    </w:p>
    <w:p>
      <w:r>
        <w:t>%%#</w:t>
      </w:r>
    </w:p>
    <w:p>
      <w:r>
        <w:t># ;$ 1</w:t>
      </w:r>
    </w:p>
    <w:p>
      <w:r>
        <w:t>### ?2:</w:t>
      </w:r>
    </w:p>
    <w:p>
      <w:r>
        <w:t>3 05673</w:t>
      </w:r>
    </w:p>
    <w:p>
      <w:r>
        <w:t>5684654779</w:t>
      </w:r>
    </w:p>
    <w:p>
      <w:r>
        <w:t>, #</w:t>
      </w:r>
    </w:p>
    <w:p>
      <w:r>
        <w:t>&gt;? $ .# %$ $ #</w:t>
      </w:r>
    </w:p>
    <w:p>
      <w:r>
        <w:t>%$</w:t>
      </w:r>
    </w:p>
    <w:p>
      <w:r>
        <w:t>$&lt; ; $)</w:t>
      </w:r>
    </w:p>
    <w:p>
      <w:r>
        <w:t>$$K#</w:t>
      </w:r>
    </w:p>
    <w:p>
      <w:r>
        <w:t>40 &gt;2$ 477@)</w:t>
      </w:r>
    </w:p>
    <w:p>
      <w:r>
        <w:t>$</w:t>
      </w:r>
    </w:p>
    <w:p>
      <w:r>
        <w:t>?2</w:t>
      </w:r>
    </w:p>
    <w:p>
      <w:r>
        <w:t>%# )</w:t>
      </w:r>
    </w:p>
    <w:p>
      <w:r>
        <w:t>69 ; 2$$ 477@)</w:t>
      </w:r>
    </w:p>
    <w:p>
      <w:r>
        <w:t>%# #$#$ %$###</w:t>
      </w:r>
    </w:p>
    <w:p>
      <w:r>
        <w:t>J</w:t>
      </w:r>
    </w:p>
    <w:p>
      <w:r>
        <w:t>?$</w:t>
      </w:r>
    </w:p>
    <w:p>
      <w:r>
        <w:t>$ 1 #$ &gt;? ##$) )</w:t>
      </w:r>
    </w:p>
    <w:p>
      <w:r>
        <w:t>,###</w:t>
      </w:r>
    </w:p>
    <w:p>
      <w:r>
        <w:t>, #</w:t>
      </w:r>
    </w:p>
    <w:p>
      <w:r>
        <w:t>2D $: 4:</w:t>
      </w:r>
    </w:p>
    <w:p>
      <w:r>
        <w:t>$$) #$&gt;#</w:t>
      </w:r>
    </w:p>
    <w:p>
      <w:r>
        <w:t>#% #) # $2&lt; G$# =8 # 87 ) A@ J # 8/ H: 9:</w:t>
      </w:r>
    </w:p>
    <w:p>
      <w:r>
        <w:t>; $ $</w:t>
      </w:r>
    </w:p>
    <w:p>
      <w:r>
        <w:t>%$# ? $</w:t>
      </w:r>
    </w:p>
    <w:p>
      <w:r>
        <w:t>$#</w:t>
      </w:r>
    </w:p>
    <w:p>
      <w:r>
        <w:t>$</w:t>
      </w:r>
    </w:p>
    <w:p>
      <w:r>
        <w:rPr>
          <w:b/>
        </w:rPr>
        <w:t>E. 8</w:t>
      </w:r>
    </w:p>
    <w:p>
      <w:r>
        <w:t>#&lt;$ 4777 G H # #$</w:t>
      </w:r>
    </w:p>
    <w:p>
      <w:r>
        <w:t>2?$</w:t>
      </w:r>
    </w:p>
    <w:p>
      <w:r>
        <w:t>6$ &gt;2$ 4779 #$*#</w:t>
      </w:r>
    </w:p>
    <w:p>
      <w:r>
        <w:t>;#</w:t>
      </w:r>
    </w:p>
    <w:p>
      <w:r>
        <w:t>&lt;$ %# ?</w:t>
      </w:r>
    </w:p>
    <w:p>
      <w:r>
        <w:t>, J3 :</w:t>
      </w:r>
    </w:p>
    <w:p>
      <w:r>
        <w:t># %%&lt;</w:t>
      </w:r>
    </w:p>
    <w:p>
      <w:r>
        <w:t>,%&amp;)</w:t>
      </w:r>
    </w:p>
    <w:p>
      <w:r>
        <w:t>#? ##</w:t>
      </w:r>
    </w:p>
    <w:p>
      <w:r>
        <w:t>64 $ 4779: @: D #$</w:t>
      </w:r>
    </w:p>
    <w:p>
      <w:r>
        <w:t>,$#: 69 : 6 )</w:t>
      </w:r>
    </w:p>
    <w:p>
      <w:r>
        <w:t>$ # $# D $</w:t>
      </w:r>
    </w:p>
    <w:p>
      <w:r>
        <w:t>$</w:t>
      </w:r>
    </w:p>
    <w:p>
      <w:r>
        <w:t>#$##</w:t>
      </w:r>
    </w:p>
    <w:p>
      <w:r>
        <w:t>;$# ? # G$#:</w:t>
      </w:r>
    </w:p>
    <w:p>
      <w:r>
        <w:rPr>
          <w:b/>
        </w:rPr>
        <w:t>E. 9</w:t>
      </w:r>
    </w:p>
    <w:p>
      <w:r>
        <w:t>: 4 H &gt;-,1 ,U?</w:t>
      </w:r>
    </w:p>
    <w:p>
      <w:r>
        <w:t>47</w:t>
      </w:r>
    </w:p>
    <w:p>
      <w:r>
        <w:t>$ 2:</w:t>
      </w:r>
    </w:p>
    <w:p>
      <w:r>
        <w:t>;$# ? # # $</w:t>
      </w:r>
    </w:p>
    <w:p>
      <w:r>
        <w:t># ;?$#</w:t>
      </w:r>
    </w:p>
    <w:p>
      <w:r>
        <w:t>D</w:t>
      </w:r>
    </w:p>
    <w:p>
      <w:r>
        <w:t>,$ $#</w:t>
      </w:r>
    </w:p>
    <w:p>
      <w:r>
        <w:t>;$# ? #</w:t>
      </w:r>
    </w:p>
    <w:p>
      <w:r>
        <w:t>/ &lt;$ 6/A= GH: J# $ %# ;$# ? #</w:t>
      </w:r>
    </w:p>
    <w:p>
      <w:r>
        <w:t>;$# %$ # 1</w:t>
      </w:r>
    </w:p>
    <w:p>
      <w:r>
        <w:t>%</w:t>
      </w:r>
    </w:p>
    <w:p>
      <w:r>
        <w:t>,;#:</w:t>
      </w:r>
    </w:p>
    <w:p>
      <w:r>
        <w:t>% %$ %# 1</w:t>
      </w:r>
    </w:p>
    <w:p>
      <w:r>
        <w:t>,# % $ %# ;$# ? #:</w:t>
      </w:r>
    </w:p>
    <w:p>
      <w:r>
        <w:t># O</w:t>
      </w:r>
    </w:p>
    <w:p>
      <w:r>
        <w:t>;$# ? # # $</w:t>
      </w:r>
    </w:p>
    <w:p>
      <w:r>
        <w:t># ,# % #$# G$#: 6 H:</w:t>
      </w:r>
    </w:p>
    <w:p>
      <w:r>
        <w:t>,$#: 4</w:t>
      </w:r>
    </w:p>
    <w:p>
      <w:r>
        <w:t>%$ - # $ %# $</w:t>
      </w:r>
    </w:p>
    <w:p>
      <w:r>
        <w:t>$</w:t>
      </w:r>
    </w:p>
    <w:p>
      <w:r>
        <w:t>#$## , ;$# ? # #</w:t>
      </w:r>
    </w:p>
    <w:p>
      <w:r>
        <w:t># #</w:t>
      </w:r>
    </w:p>
    <w:p>
      <w:r>
        <w:t>$ -, # - # -, ##</w:t>
      </w:r>
    </w:p>
    <w:p>
      <w:r>
        <w:t>&lt;# #! $%#- 2 , &amp;$ % # -#:</w:t>
      </w:r>
    </w:p>
    <w:p>
      <w:r>
        <w:t>,# % ## -</w:t>
      </w:r>
    </w:p>
    <w:p>
      <w:r>
        <w:t>#</w:t>
      </w:r>
    </w:p>
    <w:p>
      <w:r>
        <w:t>!;;$ 9/7</w:t>
      </w:r>
    </w:p>
    <w:p>
      <w:r>
        <w:t>#</w:t>
      </w:r>
    </w:p>
    <w:p>
      <w:r>
        <w:t>% $ :</w:t>
      </w:r>
    </w:p>
    <w:p>
      <w:r>
        <w:t>.</w:t>
      </w:r>
    </w:p>
    <w:p>
      <w:r>
        <w:t>$2!</w:t>
      </w:r>
    </w:p>
    <w:p>
      <w:r>
        <w:t>#$$</w:t>
      </w:r>
    </w:p>
    <w:p>
      <w:r>
        <w:t>!;;$ @7@</w:t>
      </w:r>
    </w:p>
    <w:p>
      <w:r>
        <w:t># %%&lt;:</w:t>
      </w:r>
    </w:p>
    <w:p>
      <w:r>
        <w:t>!;;$ @7@</w:t>
      </w:r>
    </w:p>
    <w:p>
      <w:r>
        <w:t>2</w:t>
      </w:r>
    </w:p>
    <w:p>
      <w:r>
        <w:t>#$&lt; $ &lt;$D ? #D .# %$ - %$ % $#</w:t>
      </w:r>
    </w:p>
    <w:p>
      <w:r>
        <w:t>.%#M %.!- # ?#; !"</w:t>
      </w:r>
    </w:p>
    <w:p>
      <w:r>
        <w:t>&gt;# ,#? $) $-, # # ?#- # #$#</w:t>
      </w:r>
    </w:p>
    <w:p>
      <w:r>
        <w:t># 2# ,%#</w:t>
      </w:r>
    </w:p>
    <w:p>
      <w:r>
        <w:t>2&amp;</w:t>
      </w:r>
    </w:p>
    <w:p>
      <w:r>
        <w:t>G.$ %.!3$?-) %.!3 .$ N 1</w:t>
      </w:r>
    </w:p>
    <w:p>
      <w:r>
        <w:t>;;</w:t>
      </w:r>
    </w:p>
    <w:p>
      <w:r>
        <w:t>$2 # .$ %.!3 $?- ? # ;#H:</w:t>
      </w:r>
    </w:p>
    <w:p>
      <w:r>
        <w:t>J</w:t>
      </w:r>
    </w:p>
    <w:p>
      <w:r>
        <w:t>%$#- #$#2)</w:t>
      </w:r>
    </w:p>
    <w:p>
      <w:r>
        <w:t>#</w:t>
      </w:r>
    </w:p>
    <w:p>
      <w:r>
        <w:t>!;;$ @7@</w:t>
      </w:r>
    </w:p>
    <w:p>
      <w:r>
        <w:t>%2# K#$ $</w:t>
      </w:r>
    </w:p>
    <w:p>
      <w:r>
        <w:t>## $%</w:t>
      </w:r>
    </w:p>
    <w:p>
      <w:r>
        <w:t>, ##</w:t>
      </w:r>
    </w:p>
    <w:p>
      <w:r>
        <w:t>#$&lt;</w:t>
      </w:r>
    </w:p>
    <w:p>
      <w:r>
        <w:t>3 A5673</w:t>
      </w:r>
    </w:p>
    <w:p>
      <w:r>
        <w:t>5684654779 %$##)</w:t>
      </w:r>
    </w:p>
    <w:p>
      <w:r>
        <w:t>%)</w:t>
      </w:r>
    </w:p>
    <w:p>
      <w:r>
        <w:t>#$&lt;</w:t>
      </w:r>
    </w:p>
    <w:p>
      <w:r>
        <w:t>%$ ! #</w:t>
      </w:r>
    </w:p>
    <w:p>
      <w:r>
        <w:t>%$%#)</w:t>
      </w:r>
    </w:p>
    <w:p>
      <w:r>
        <w:t>#$#</w:t>
      </w:r>
    </w:p>
    <w:p>
      <w:r>
        <w:t>-</w:t>
      </w:r>
    </w:p>
    <w:p>
      <w:r>
        <w:t>$:</w:t>
      </w:r>
    </w:p>
    <w:p>
      <w:r>
        <w:t>.%#M 2# K#$ %$2 #2#)</w:t>
      </w:r>
    </w:p>
    <w:p>
      <w:r>
        <w:t>2# % $# %%$*#$ # # P</w:t>
      </w:r>
    </w:p>
    <w:p>
      <w:r>
        <w:t>%2#</w:t>
      </w:r>
    </w:p>
    <w:p>
      <w:r>
        <w:t>%$ #$ 2#: J</w:t>
      </w:r>
    </w:p>
    <w:p>
      <w:r>
        <w:t>$#</w:t>
      </w:r>
    </w:p>
    <w:p>
      <w:r>
        <w:t>.%#M # ## # 2# ,U?</w:t>
      </w:r>
    </w:p>
    <w:p>
      <w:r>
        <w:t>; )</w:t>
      </w:r>
    </w:p>
    <w:p>
      <w:r>
        <w:t>#</w:t>
      </w:r>
    </w:p>
    <w:p>
      <w:r>
        <w:t>!;;$ @7@</w:t>
      </w:r>
    </w:p>
    <w:p>
      <w:r>
        <w:t># % $%:</w:t>
      </w:r>
    </w:p>
    <w:p>
      <w:r>
        <w:t>J $ ; $# 1</w:t>
      </w:r>
    </w:p>
    <w:p>
      <w:r>
        <w:t>&gt;$%$ ##)</w:t>
      </w:r>
    </w:p>
    <w:p>
      <w:r>
        <w:t>$&lt; ; $</w:t>
      </w:r>
    </w:p>
    <w:p>
      <w:r>
        <w:t>$ GB H</w:t>
      </w:r>
    </w:p>
    <w:p>
      <w:r>
        <w:t>;$ , %$#</w:t>
      </w:r>
    </w:p>
    <w:p>
      <w:r>
        <w:t>?#</w:t>
      </w:r>
    </w:p>
    <w:p>
      <w:r>
        <w:t>!;;$ @7@</w:t>
      </w:r>
    </w:p>
    <w:p>
      <w:r>
        <w:t>#$</w:t>
      </w:r>
    </w:p>
    <w:p>
      <w:r>
        <w:t>2?$ 1 %$#$</w:t>
      </w:r>
    </w:p>
    <w:p>
      <w:r>
        <w:t>6$ &gt;2$ 6//8 # %$ ,# #- 1</w:t>
      </w:r>
    </w:p>
    <w:p>
      <w:r>
        <w:t>#$ #) # ,#$ %$#</w:t>
      </w:r>
    </w:p>
    <w:p>
      <w:r>
        <w:t>;$# 1 ,$</w:t>
      </w:r>
    </w:p>
    <w:p>
      <w:r>
        <w:t>$#2 #$#2</w:t>
      </w:r>
    </w:p>
    <w:p>
      <w:r>
        <w:t>2?$ %</w:t>
      </w:r>
    </w:p>
    <w:p>
      <w:r>
        <w:t>6$ &gt;2$ 6//8 - ,# %$ ,# % &lt;</w:t>
      </w:r>
    </w:p>
    <w:p>
      <w:r>
        <w:t>;#:</w:t>
      </w:r>
    </w:p>
    <w:p>
      <w:r>
        <w:t>$ ?## #</w:t>
      </w:r>
    </w:p>
    <w:p>
      <w:r>
        <w:t>,$ %$#</w:t>
      </w:r>
    </w:p>
    <w:p>
      <w:r>
        <w:t>,!.%#!&amp; # 2 $; - ,;$# ? # $# # ?#- # #$# 2# ,U?</w:t>
      </w:r>
    </w:p>
    <w:p>
      <w:r>
        <w:t>;</w:t>
      </w:r>
    </w:p>
    <w:p>
      <w:r>
        <w:t>$ 2</w:t>
      </w:r>
    </w:p>
    <w:p>
      <w:r>
        <w:t>##</w:t>
      </w:r>
    </w:p>
    <w:p>
      <w:r>
        <w:t>#$ ? # G 6/0/ %: @4/ P</w:t>
      </w:r>
    </w:p>
    <w:p>
      <w:r>
        <w:t>6/A@ %: 9= P J 6//0 %: 648H:</w:t>
      </w:r>
    </w:p>
    <w:p>
      <w:r>
        <w:t>?# #</w:t>
      </w:r>
    </w:p>
    <w:p>
      <w:r>
        <w:t>&lt;#</w:t>
      </w:r>
    </w:p>
    <w:p>
      <w:r>
        <w:t>#$##</w:t>
      </w:r>
    </w:p>
    <w:p>
      <w:r>
        <w:t>#% 2 #</w:t>
      </w:r>
    </w:p>
    <w:p>
      <w:r>
        <w:t>#</w:t>
      </w:r>
    </w:p>
    <w:p>
      <w:r>
        <w:t>$# D %$## $$%#</w:t>
      </w:r>
    </w:p>
    <w:p>
      <w:r>
        <w:t>, : ,&lt;</w:t>
      </w:r>
    </w:p>
    <w:p>
      <w:r>
        <w:t>?# #</w:t>
      </w:r>
    </w:p>
    <w:p>
      <w:r>
        <w:t>#$## 2# ,%#</w:t>
      </w:r>
    </w:p>
    <w:p>
      <w:r>
        <w:t>2&amp;</w:t>
      </w:r>
    </w:p>
    <w:p>
      <w:r>
        <w:t>$</w:t>
      </w:r>
    </w:p>
    <w:p>
      <w:r>
        <w:t>%$ %# ? $$ ;$?&lt; -,</w:t>
      </w:r>
    </w:p>
    <w:p>
      <w:r>
        <w:t>,?# % , .$ %.!3$?- ? # GJ 6//0 %: 69@H:</w:t>
      </w:r>
    </w:p>
    <w:p>
      <w:r>
        <w:t>$# K#$</w:t>
      </w:r>
    </w:p>
    <w:p>
      <w:r>
        <w:t>-, ?# %&lt;</w:t>
      </w:r>
    </w:p>
    <w:p>
      <w:r>
        <w:t>#% 2 # &lt; %$&amp; % , %#</w:t>
      </w:r>
    </w:p>
    <w:p>
      <w:r>
        <w:t>2 &lt;&gt;#; #</w:t>
      </w:r>
    </w:p>
    <w:p>
      <w:r>
        <w:t>,?#</w:t>
      </w:r>
    </w:p>
    <w:p>
      <w:r>
        <w:t>% #$%$ #$</w:t>
      </w:r>
    </w:p>
    <w:p>
      <w:r>
        <w:t>#</w:t>
      </w:r>
    </w:p>
    <w:p>
      <w:r>
        <w:t>#$##</w:t>
      </w:r>
    </w:p>
    <w:p>
      <w:r>
        <w:t>$ , ?# %</w:t>
      </w:r>
    </w:p>
    <w:p>
      <w:r>
        <w:t>%#$$</w:t>
      </w:r>
    </w:p>
    <w:p>
      <w:r>
        <w:t>$ %# 1</w:t>
      </w:r>
    </w:p>
    <w:p>
      <w:r>
        <w:t>&lt;</w:t>
      </w:r>
    </w:p>
    <w:p>
      <w:r>
        <w:t>#$##: #;)</w:t>
      </w:r>
    </w:p>
    <w:p>
      <w:r>
        <w:t>,# % D -, # %&lt; , #&lt;$ %$</w:t>
      </w:r>
    </w:p>
    <w:p>
      <w:r>
        <w:t>D % #$ #$2# %$&amp; ,%#</w:t>
      </w:r>
    </w:p>
    <w:p>
      <w:r>
        <w:t>2&amp;</w:t>
      </w:r>
    </w:p>
    <w:p>
      <w:r>
        <w:t>-)</w:t>
      </w:r>
    </w:p>
    <w:p>
      <w:r>
        <w:t>?$</w:t>
      </w:r>
    </w:p>
    <w:p>
      <w:r>
        <w:t>%$2</w:t>
      </w:r>
    </w:p>
    <w:p>
      <w:r>
        <w:t>2$&lt; %$ % $#)</w:t>
      </w:r>
    </w:p>
    <w:p>
      <w:r>
        <w:t>.%##- %&amp;#</w:t>
      </w:r>
    </w:p>
    <w:p>
      <w:r>
        <w:t>,;$# ? #</w:t>
      </w:r>
    </w:p>
    <w:p>
      <w:r>
        <w:t>!;;$ @7@</w:t>
      </w:r>
    </w:p>
    <w:p>
      <w:r>
        <w:t>D D## &gt;1</w:t>
      </w:r>
    </w:p>
    <w:p>
      <w:r>
        <w:t>#</w:t>
      </w:r>
    </w:p>
    <w:p>
      <w:r>
        <w:t>2&amp;</w:t>
      </w:r>
    </w:p>
    <w:p>
      <w:r>
        <w:t>$ 2 GJ 6//0 %: 699H: #)</w:t>
      </w:r>
    </w:p>
    <w:p>
      <w:r>
        <w:t>2# % ,##$ &gt;1</w:t>
      </w:r>
    </w:p>
    <w:p>
      <w:r>
        <w:t>#$##</w:t>
      </w:r>
    </w:p>
    <w:p>
      <w:r>
        <w:t>,$ $</w:t>
      </w:r>
    </w:p>
    <w:p>
      <w:r>
        <w:t>### , &lt;</w:t>
      </w:r>
    </w:p>
    <w:p>
      <w:r>
        <w:t>#$## $)</w:t>
      </w:r>
    </w:p>
    <w:p>
      <w:r>
        <w:t>## !.%#!&amp;)</w:t>
      </w:r>
    </w:p>
    <w:p>
      <w:r>
        <w:t># &gt;$-</w:t>
      </w:r>
    </w:p>
    <w:p>
      <w:r>
        <w:t>#$## %$$# %$$</w:t>
      </w:r>
    </w:p>
    <w:p>
      <w:r>
        <w:t>#$# $- #</w:t>
      </w:r>
    </w:p>
    <w:p>
      <w:r>
        <w:t>!;;$ @7@</w:t>
      </w:r>
    </w:p>
    <w:p>
      <w:r>
        <w:t>D</w:t>
      </w:r>
    </w:p>
    <w:p>
      <w:r>
        <w:t>%$$# %$#-# % $%$</w:t>
      </w:r>
    </w:p>
    <w:p>
      <w:r>
        <w:t>;#</w:t>
      </w:r>
    </w:p>
    <w:p>
      <w:r>
        <w:t>## -</w:t>
      </w:r>
    </w:p>
    <w:p>
      <w:r>
        <w:t># ##$&lt; GJ 6//0 %: 698H:</w:t>
      </w:r>
    </w:p>
    <w:p>
      <w:r>
        <w:t>#</w:t>
      </w:r>
    </w:p>
    <w:p>
      <w:r>
        <w:t>;$ -</w:t>
      </w:r>
    </w:p>
    <w:p>
      <w:r>
        <w:t>.%#M 2#</w:t>
      </w:r>
    </w:p>
    <w:p>
      <w:r>
        <w:t>;#$ #2# P -,</w:t>
      </w:r>
    </w:p>
    <w:p>
      <w:r>
        <w:t>2# ##; % %%$*#$ # #:</w:t>
      </w:r>
    </w:p>
    <w:p>
      <w:r>
        <w:t>;;# %$ -# -</w:t>
      </w:r>
    </w:p>
    <w:p>
      <w:r>
        <w:t>#$&lt; .%##-</w:t>
      </w:r>
    </w:p>
    <w:p>
      <w:r>
        <w:t>J 3 .$ %.!3$?- 3 G!;;$ @7@ H -</w:t>
      </w:r>
    </w:p>
    <w:p>
      <w:r>
        <w:t>??#</w:t>
      </w:r>
    </w:p>
    <w:p>
      <w:r>
        <w:t>#</w:t>
      </w:r>
    </w:p>
    <w:p>
      <w:r>
        <w:t># ;$ %$ ,&amp; %#</w:t>
      </w:r>
    </w:p>
    <w:p>
      <w:r>
        <w:t>3 /5673</w:t>
      </w:r>
    </w:p>
    <w:p>
      <w:r>
        <w:t>5684654779 K#$ ## 2# ,U?</w:t>
      </w:r>
    </w:p>
    <w:p>
      <w:r>
        <w:t>;</w:t>
      </w:r>
    </w:p>
    <w:p>
      <w:r>
        <w:t>$ 2) ## # -</w:t>
      </w:r>
    </w:p>
    <w:p>
      <w:r>
        <w:t>.%#M</w:t>
      </w:r>
    </w:p>
    <w:p>
      <w:r>
        <w:t>2# % $#</w:t>
      </w:r>
    </w:p>
    <w:p>
      <w:r>
        <w:t>;#$ # #</w:t>
      </w:r>
    </w:p>
    <w:p>
      <w:r>
        <w:t>%$$$</w:t>
      </w:r>
    </w:p>
    <w:p>
      <w:r>
        <w:t># O</w:t>
      </w:r>
    </w:p>
    <w:p>
      <w:r>
        <w:t>%$## # ;;#2# :</w:t>
      </w:r>
    </w:p>
    <w:p>
      <w:r>
        <w:t>;# , ?# # , #$##</w:t>
      </w:r>
    </w:p>
    <w:p>
      <w:r>
        <w:t>,;$# 2# ,U?</w:t>
      </w:r>
    </w:p>
    <w:p>
      <w:r>
        <w:t>;</w:t>
      </w:r>
    </w:p>
    <w:p>
      <w:r>
        <w:t>$ 2)</w:t>
      </w:r>
    </w:p>
    <w:p>
      <w:r>
        <w:t>$# 1</w:t>
      </w:r>
    </w:p>
    <w:p>
      <w:r>
        <w:t>$</w:t>
      </w:r>
    </w:p>
    <w:p>
      <w:r>
        <w:t># &amp; $ K#$ : =:</w:t>
      </w:r>
    </w:p>
    <w:p>
      <w:r>
        <w:t>,%&amp;) ,</w:t>
      </w:r>
    </w:p>
    <w:p>
      <w:r>
        <w:t>$ -</w:t>
      </w:r>
    </w:p>
    <w:p>
      <w:r>
        <w:t>#</w:t>
      </w:r>
    </w:p>
    <w:p>
      <w:r>
        <w:t>I @7@</w:t>
      </w:r>
    </w:p>
    <w:p>
      <w:r>
        <w:t>, ## % $ :</w:t>
      </w:r>
    </w:p>
    <w:p>
      <w:r>
        <w:t>,;# %$</w:t>
      </w:r>
    </w:p>
    <w:p>
      <w:r>
        <w:t>2&amp;</w:t>
      </w:r>
    </w:p>
    <w:p>
      <w:r>
        <w:t>64 %#&lt;$ 477@:</w:t>
      </w:r>
    </w:p>
    <w:p>
      <w:r>
        <w:t>?#</w:t>
      </w:r>
    </w:p>
    <w:p>
      <w:r>
        <w:t>I @7@</w:t>
      </w:r>
    </w:p>
    <w:p>
      <w:r>
        <w:t># % ;$#</w:t>
      </w:r>
    </w:p>
    <w:p>
      <w:r>
        <w:t>/ &gt;2$ 4779)</w:t>
      </w:r>
    </w:p>
    <w:p>
      <w:r>
        <w:t>#$## ,$?#! $%</w:t>
      </w:r>
    </w:p>
    <w:p>
      <w:r>
        <w:t># %$ %$</w:t>
      </w:r>
    </w:p>
    <w:p>
      <w:r>
        <w:t>#$ ((((((((((</w:t>
      </w:r>
    </w:p>
    <w:p>
      <w:r>
        <w:t>$%%$#</w:t>
      </w:r>
    </w:p>
    <w:p>
      <w:r>
        <w:t>6$ &lt;$ 4776 #</w:t>
      </w:r>
    </w:p>
    <w:p>
      <w:r>
        <w:t>&lt;#</w:t>
      </w:r>
    </w:p>
    <w:p>
      <w:r>
        <w:t>48 #&lt;$ 4776 &gt;1:</w:t>
      </w:r>
    </w:p>
    <w:p>
      <w:r>
        <w:t># $#2 1 ,U?</w:t>
      </w:r>
    </w:p>
    <w:p>
      <w:r>
        <w:t>;</w:t>
      </w:r>
    </w:p>
    <w:p>
      <w:r>
        <w:t># - -,</w:t>
      </w:r>
    </w:p>
    <w:p>
      <w:r>
        <w:t># $ :</w:t>
      </w:r>
    </w:p>
    <w:p>
      <w:r>
        <w:t># 1 D$</w:t>
      </w:r>
    </w:p>
    <w:p>
      <w:r>
        <w:t>.%##? %&amp;#</w:t>
      </w:r>
    </w:p>
    <w:p>
      <w:r>
        <w:t>## ;$# ? # #</w:t>
      </w:r>
    </w:p>
    <w:p>
      <w:r>
        <w:t>$ :</w:t>
      </w:r>
    </w:p>
    <w:p>
      <w:r>
        <w:t>#</w:t>
      </w:r>
    </w:p>
    <w:p>
      <w:r>
        <w:t>!;;$ @7@</w:t>
      </w:r>
    </w:p>
    <w:p>
      <w:r>
        <w:t>%2# K#$ $</w:t>
      </w:r>
    </w:p>
    <w:p>
      <w:r>
        <w:t>$ ) 2# ,U?</w:t>
      </w:r>
    </w:p>
    <w:p>
      <w:r>
        <w:t>; )</w:t>
      </w:r>
    </w:p>
    <w:p>
      <w:r>
        <w:t>##</w:t>
      </w:r>
    </w:p>
    <w:p>
      <w:r>
        <w:t>#$&lt; 2# C</w:t>
      </w:r>
    </w:p>
    <w:p>
      <w:r>
        <w:t>3 #$&lt;</w:t>
      </w:r>
    </w:p>
    <w:p>
      <w:r>
        <w:t>%$##</w:t>
      </w:r>
    </w:p>
    <w:p>
      <w:r>
        <w:t>, ### %#!?-</w:t>
      </w:r>
    </w:p>
    <w:p>
      <w:r>
        <w:t>,;;#2#</w:t>
      </w:r>
    </w:p>
    <w:p>
      <w:r>
        <w:t>##</w:t>
      </w:r>
    </w:p>
    <w:p>
      <w:r>
        <w:t>3 #$&lt;</w:t>
      </w:r>
    </w:p>
    <w:p>
      <w:r>
        <w:t>%</w:t>
      </w:r>
    </w:p>
    <w:p>
      <w:r>
        <w:t>3 #$&lt;</w:t>
      </w:r>
    </w:p>
    <w:p>
      <w:r>
        <w:t>%$%# G#$&lt; %$%#; # ?#;H</w:t>
      </w:r>
    </w:p>
    <w:p>
      <w:r>
        <w:t>3 #$&lt;</w:t>
      </w:r>
    </w:p>
    <w:p>
      <w:r>
        <w:t>#$# #</w:t>
      </w:r>
    </w:p>
    <w:p>
      <w:r>
        <w:t>3 #$&lt;</w:t>
      </w:r>
    </w:p>
    <w:p>
      <w:r>
        <w:t>;# ,###</w:t>
      </w:r>
    </w:p>
    <w:p>
      <w:r>
        <w:t>G$$ $#</w:t>
      </w:r>
    </w:p>
    <w:p>
      <w:r>
        <w:t>$</w:t>
      </w:r>
    </w:p>
    <w:p>
      <w:r>
        <w:t>$ %##</w:t>
      </w:r>
    </w:p>
    <w:p>
      <w:r>
        <w:t>,$3 2# I @7@:=H:</w:t>
      </w:r>
    </w:p>
    <w:p>
      <w:r>
        <w:t>B$ #</w:t>
      </w:r>
    </w:p>
    <w:p>
      <w:r>
        <w:t>##$ -</w:t>
      </w:r>
    </w:p>
    <w:p>
      <w:r>
        <w:t>#$ (((((((((( D# D%$ # ,D#</w:t>
      </w:r>
    </w:p>
    <w:p>
      <w:r>
        <w:t>#$&lt;</w:t>
      </w:r>
    </w:p>
    <w:p>
      <w:r>
        <w:t>%$## #</w:t>
      </w:r>
    </w:p>
    <w:p>
      <w:r>
        <w:t>#$&lt;</w:t>
      </w:r>
    </w:p>
    <w:p>
      <w:r>
        <w:t>%:</w:t>
      </w:r>
    </w:p>
    <w:p>
      <w:r>
        <w:t>J</w:t>
      </w:r>
    </w:p>
    <w:p>
      <w:r>
        <w:t>%$#</w:t>
      </w:r>
    </w:p>
    <w:p>
      <w:r>
        <w:t>,;#)</w:t>
      </w:r>
    </w:p>
    <w:p>
      <w:r>
        <w:t>#$&lt; E $$?$#</w:t>
      </w:r>
    </w:p>
    <w:p>
      <w:r>
        <w:t>;L &lt;# $#</w:t>
      </w:r>
    </w:p>
    <w:p>
      <w:r>
        <w:t>%$!</w:t>
      </w:r>
    </w:p>
    <w:p>
      <w:r>
        <w:t>$ ,# #$%$ %$</w:t>
      </w:r>
    </w:p>
    <w:p>
      <w:r>
        <w:t>%$ 2$ F:</w:t>
      </w:r>
    </w:p>
    <w:p>
      <w:r>
        <w:t>,#</w:t>
      </w:r>
    </w:p>
    <w:p>
      <w:r>
        <w:t>$%%$</w:t>
      </w:r>
    </w:p>
    <w:p>
      <w:r>
        <w:t>-</w:t>
      </w:r>
    </w:p>
    <w:p>
      <w:r>
        <w:t>.%#M 2# # K#$ $2 2# ,U?</w:t>
      </w:r>
    </w:p>
    <w:p>
      <w:r>
        <w:t>;</w:t>
      </w:r>
    </w:p>
    <w:p>
      <w:r>
        <w:t>%$ -</w:t>
      </w:r>
    </w:p>
    <w:p>
      <w:r>
        <w:t>!;;$ @7@</w:t>
      </w:r>
    </w:p>
    <w:p>
      <w:r>
        <w:t># $:</w:t>
      </w:r>
    </w:p>
    <w:p>
      <w:r>
        <w:t>&amp; $) - &lt; K</w:t>
      </w:r>
    </w:p>
    <w:p>
      <w:r>
        <w:t>#$## ,$?#! $% # 1 , 2 &lt; ;- 1 ,;#)</w:t>
      </w:r>
    </w:p>
    <w:p>
      <w:r>
        <w:t>$# K#$</w:t>
      </w:r>
    </w:p>
    <w:p>
      <w:r>
        <w:t>1</w:t>
      </w:r>
    </w:p>
    <w:p>
      <w:r>
        <w:t>!$?</w:t>
      </w:r>
    </w:p>
    <w:p>
      <w:r>
        <w:t>,$32# :</w:t>
      </w:r>
    </w:p>
    <w:p>
      <w:r>
        <w:t>3 675673</w:t>
      </w:r>
    </w:p>
    <w:p>
      <w:r>
        <w:t>5684654779 .</w:t>
        <w:tab/>
        <w:t>")3 )!</w:t>
        <w:tab/>
        <w:t>.)" !.</w:t>
        <w:tab/>
        <w:t>".</w:t>
      </w:r>
    </w:p>
    <w:p>
      <w:r>
        <w:t>78</w:t>
        <w:tab/>
        <w:t>9</w:t>
        <w:tab/>
        <w:tab/>
        <w:t>:</w:t>
        <w:tab/>
        <w:tab/>
        <w:tab/>
        <w:t>47</w:t>
        <w:tab/>
        <w:t>$%&amp;</w:t>
        <w:tab/>
        <w:t>" 8</w:t>
      </w:r>
    </w:p>
    <w:p>
      <w:r>
        <w:t>6: L#</w:t>
      </w:r>
    </w:p>
    <w:p>
      <w:r>
        <w:t>$$: 8</w:t>
      </w:r>
    </w:p>
    <w:p>
      <w:r>
        <w:t>4:</w:t>
      </w:r>
    </w:p>
    <w:p>
      <w:r>
        <w:t>$&gt;##: 9: # -</w:t>
      </w:r>
    </w:p>
    <w:p>
      <w:r>
        <w:t>%$ $ # ?$##: @: ;$</w:t>
      </w:r>
    </w:p>
    <w:p>
      <w:r>
        <w:t>%$#</w:t>
      </w:r>
    </w:p>
    <w:p>
      <w:r>
        <w:t>-V %2# ;$$ $$ #$</w:t>
      </w:r>
    </w:p>
    <w:p>
      <w:r>
        <w:t>%$ # $$K#</w:t>
      </w:r>
    </w:p>
    <w:p>
      <w:r>
        <w:t>97 &gt;$ &amp;</w:t>
      </w:r>
    </w:p>
    <w:p>
      <w:r>
        <w:t>#;# %$ % $ $</w:t>
      </w:r>
    </w:p>
    <w:p>
      <w:r>
        <w:t>$&lt; ; $</w:t>
      </w:r>
    </w:p>
    <w:p>
      <w:r>
        <w:t>$) J!R"$!;- 8) 877@ )</w:t>
      </w:r>
    </w:p>
    <w:p>
      <w:r>
        <w:t>#$ D%$:</w:t>
      </w:r>
    </w:p>
    <w:p>
      <w:r>
        <w:t>%# K#$ %$? :</w:t>
      </w:r>
    </w:p>
    <w:p>
      <w:r>
        <w:t>$ # C H -$ D## -</w:t>
      </w:r>
    </w:p>
    <w:p>
      <w:r>
        <w:t>$$# $ &lt;#$</w:t>
      </w:r>
    </w:p>
    <w:p>
      <w:r>
        <w:t># %</w:t>
      </w:r>
    </w:p>
    <w:p>
      <w:r>
        <w:t>##- P &lt;H D%$ %$ - #;</w:t>
      </w:r>
    </w:p>
    <w:p>
      <w:r>
        <w:t># %2$ $ ## #$ P H %$#$</w:t>
      </w:r>
    </w:p>
    <w:p>
      <w:r>
        <w:t>?#$</w:t>
      </w:r>
    </w:p>
    <w:p>
      <w:r>
        <w:t>$%$ ##: J</w:t>
      </w:r>
    </w:p>
    <w:p>
      <w:r>
        <w:t>$</w:t>
      </w:r>
    </w:p>
    <w:p>
      <w:r>
        <w:t>## %</w:t>
      </w:r>
    </w:p>
    <w:p>
      <w:r>
        <w:t>#$ # $</w:t>
      </w:r>
    </w:p>
    <w:p>
      <w:r>
        <w:t>##$ H &lt;H # H 3)</w:t>
      </w:r>
    </w:p>
    <w:p>
      <w:r>
        <w:t>$&lt; ; $</w:t>
      </w:r>
    </w:p>
    <w:p>
      <w:r>
        <w:t>$</w:t>
      </w:r>
    </w:p>
    <w:p>
      <w:r>
        <w:t>%$$ % #$$</w:t>
      </w:r>
    </w:p>
    <w:p>
      <w:r>
        <w:t>#&amp;$ $</w:t>
      </w:r>
    </w:p>
    <w:p>
      <w:r>
        <w:t>$$ -V 2$ $$ $$2&lt;:</w:t>
      </w:r>
    </w:p>
    <w:p>
      <w:r>
        <w:t>$</w:t>
      </w:r>
    </w:p>
    <w:p>
      <w:r>
        <w:t>$$ #$ $</w:t>
      </w:r>
    </w:p>
    <w:p>
      <w:r>
        <w:t>.</w:t>
      </w:r>
    </w:p>
    <w:p>
      <w:r>
        <w:t>%$2) - $# &gt;#)</w:t>
      </w:r>
    </w:p>
    <w:p>
      <w:r>
        <w:t>-</w:t>
      </w:r>
    </w:p>
    <w:p>
      <w:r>
        <w:t>##- # V2%%</w:t>
      </w:r>
    </w:p>
    <w:p>
      <w:r>
        <w:t>-</w:t>
      </w:r>
    </w:p>
    <w:p>
      <w:r>
        <w:t># D%</w:t>
      </w:r>
    </w:p>
    <w:p>
      <w:r>
        <w:t>$$# G$#: 694) 678 # 67A H:</w:t>
      </w:r>
    </w:p>
    <w:p>
      <w:r>
        <w:t>?$;;&amp;$ C '$3 W</w:t>
      </w:r>
    </w:p>
    <w:p>
      <w:r>
        <w:t>$ # C $ X</w:t>
      </w:r>
    </w:p>
    <w:p>
      <w:r>
        <w:t>% ;$</w:t>
      </w:r>
    </w:p>
    <w:p>
      <w:r>
        <w:t>%$ # $$K# # #; D %$#</w:t>
      </w:r>
    </w:p>
    <w:p>
      <w:r>
        <w:t>-V1 V;; ; $</w:t>
      </w:r>
    </w:p>
    <w:p>
      <w:r>
        <w:t>$</w:t>
      </w:r>
    </w:p>
    <w:p>
      <w:r>
        <w:t>%$</w:t>
      </w:r>
    </w:p>
    <w:p>
      <w:r>
        <w:t>?$;;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