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ATAS/555/2006 vom 15. Juni 2006</w:t>
      </w:r>
    </w:p>
    <w:p>
      <w:r>
        <w:t>GE Cour de justice, 2006-06-15, DE</w:t>
      </w:r>
    </w:p>
    <w:p>
      <w:r>
        <w:rPr>
          <w:b/>
        </w:rPr>
        <w:t xml:space="preserve">Quelle: </w:t>
      </w:r>
      <w:r>
        <w:t>https://mcp.opencaselaw.ch/entscheid/ge_gerichte_ATAS_555_2006</w:t>
      </w:r>
    </w:p>
    <w:p>
      <w:r>
        <w:t>FR: GE_GERICHTE ATAS/555/2006 du 15 juin 2006</w:t>
      </w:r>
    </w:p>
    <w:p>
      <w:r>
        <w:t>IT: GE_GERICHTE ATAS/555/2006 del 15 giugno 2006</w:t>
      </w:r>
    </w:p>
    <w:p>
      <w:pPr>
        <w:pStyle w:val="Heading2"/>
      </w:pPr>
      <w:r>
        <w:t>Volltext</w:t>
      </w:r>
    </w:p>
    <w:p>
      <w:r>
        <w:t>!"#$ %$$&amp; """ %$$# ' ( )(* *+* (* +) , - &amp; !" %$$#</w:t>
      </w:r>
    </w:p>
    <w:p>
      <w:r>
        <w:t>!"# !" $ % &amp; '(# )($# $$ " "#</w:t>
      </w:r>
    </w:p>
    <w:p>
      <w:r>
        <w:t>#" **</w:t>
      </w:r>
    </w:p>
    <w:p>
      <w:r>
        <w:t>' ++ , "- ./&amp;0100</w:t>
      </w:r>
    </w:p>
    <w:p>
      <w:r>
        <w:t>02 $#$(</w:t>
      </w:r>
    </w:p>
    <w:p>
      <w:r>
        <w:t>3045631662 ,1304, * .) 07 &amp;" "#$#! "#8$(9:$"0.50&amp;#""$:( +$ ;#0.. " 1666&amp; (! ( !"##$ '",$:$$#(&amp;:$#?' #" $'"#&amp;"$ '=$&gt;" -8$7 27 '==$ # '",$:$$#( @$,!"A ' B ")$ $==("# "#$=$#!"A($)$:$##"$#('"(7 " -8$$$)'":$"#H" :$# (#($8 #$)(7!$#(#":$I"(! #:&amp; )' !$# "&amp;"$#(:(?46JA109$0...&amp;!$?066JA 019$#0...7 47 "!! "# 26 # &gt;" 1666&amp; " &amp; !($$# "H# 8$&amp; $8 #$)( =$&gt;" -8$ $$ )' ## !"A ! -"$ (:"$#$8G0...7'##$#?#(E$#$#!$0..F#'(## #((#$###$ $"7'"(!"(#$#$!$#(#":$ !A# !$ # &gt;"0...7!#&amp;! $#$ $1H"!"9 "#! $#$ &gt; # 1 H" !" 9 "&amp; $# : #" ! $#$ &amp; !#$# ! :$# !"(#"!$#(#":$7 :$#!# ##(:$#":" H"8&amp; '#$$" &gt;"&amp; &gt;$"&amp; '$$" &gt;#&amp; $$ ) '==#" :#"(!(#$#$= $$## &gt;"7 57 "&amp;($#"$##$#"$#&amp;"("!! "#?' #1/ :&gt;"16667! ($8 #$$:#K! -"$ (:"$# $8G:!"$#'$"#(=$$#&gt;"!("$"" $#&amp;=$&gt;" -8$ #":$"#H" 7'##$#?#(E$#$#!$9$0...#'$!$#( #":$(#$#(=$$#$:!$0F:"$16667 :##""L##":$&amp;!#$# :$#-('==#"#":$?066J&amp;!$?46J&amp;$)$'(#$# ( !" (H7 " 9 $# ? "!! "# ####$ "&amp;($, $'==$# '! $&amp;)$ =$"$# '$!$#(# ##(=$$#$:#":$'"(7 /7 # 16 ;# 1660&amp; '"( (#( $ ? E!"#$ ($ (!"##" $C7"!! "# "1660&amp; " $8 #$)( =$&gt;" -8$&amp; ":$8$ H" $) ' "$8$#$ !" &gt;&gt;&amp; &gt;8$ &amp;$$)'##!"A</w:t>
      </w:r>
    </w:p>
    <w:p>
      <w:r>
        <w:t>3045631662 ,2304, ! -"$ (:"$#$8G$0...7'E!"#$(!"(#$#!"$$!# -!# # 8$ (: )# =$&gt;" -8$ H" $)7 # "M ! $# " $E, H$# " '(H "$#A" ' "$ 8 = H# 8- (#$# "E?!!#$ 7 !!H-$)&amp;!#$#(#$#$$#("#$ ! $#$ 7 !!-H$)&amp;!"(#$##H-$#"$#(: )#!" &gt;&gt; (## (!"$=7 +" ! $&amp;"(!"$ ##$#(#$# $ ")(7 ' !$# E =# # '(: )$# ! !" &gt;A ! '$ # $7 : '$! "# =$&gt;" -8$&amp; #$:$#( =(8&amp;L?#!!"#$&amp;'(#$#!E$8$&gt;7 !#$#:$#!"(#($!$#(#":$# #$0...?(&gt;#9$# 0...&amp; # ? ) :$# "!"$ #$:$#( !" =$ ? 46J&amp; !$ ? 066J A 04 9$# 0...&amp; ## ) : &gt;" #7 !$ # &gt;"0...&amp;"$ H8# #$:$#(!" =$ : ?=(8&amp;!"(#$#? :$!$#(# ##":$ (: #$ =: "&gt;7 !#&amp; #$:$#( (8A"&amp; ! "## ! $#$ :"$(&amp;! #"$8#! " &amp;8 E@!'" !$#B# &gt;"@!! "#H"8 ("(? "B! ""$#L#"E$8(?46J7 #$:$#(#):(#$#:$8&gt;7""(!##$ !" =$ !"$$#: (?'(H:=$&gt;$: "$#$ 7</w:t>
      </w:r>
    </w:p>
    <w:p>
      <w:r>
        <w:t>=$&amp;!#$#!"(#$#!-!#D$ H("#=$#!#" $8 9 "#$ 7 '(#$# "" N# ! ##(&amp; ? 'E $$)&amp; 'E!"$ #H(O#" " $8$" , "8$$#(! :# !""=:"'9 "#$ !$#7'E!"#!"( $$#(:#$ !-H$#"$)! ""$=$"'(:#!"('#" &gt;!-H$)7 F7 # 0. !#&gt;" 1661&amp; '"( (#( $ ? E $$) !"$$$!$$" $#!"+":$($"(8$ I",$:$$#( @$,!"A + (B7 ## $ &amp; (#( E$( !" "*&amp; "H# 8 # &amp; !-H$#"7 ($ # ! ($8 #$$:#K#" &gt; "EH" $):! $#! $#$= =$&gt;" -8$ # #(# !-8$ " &gt;" $=("$"&amp; #" &gt; ##$) "H$$ "(=E$ )#" &gt;" !"A $$,""(&amp; #" &gt; (!"$= "(""#&amp; (!$ # (8" ? - HM !" $#( ( #$ # &gt;$?#"$#&gt; $)###!"A($# $!"#$$#"8H7 'E!"#$( !"(#$# =#$8&gt;$$#( "&amp; $$## !$#( = (8' ""26? &amp; !"( !#$ H-! "$)&amp; #" &gt; #$ # #"#$ &amp;=#$8&gt;$$#(#"#"$# $"#$=7!" #$(#$#!#D#=: "&gt;&amp; !"###':$8""!"$#":$?56JA#'E!"#$&amp;(## !"($() (#$"##!$#(:$#(#(A9$0...@# $$$,""(B! "5 $&amp;!$56J7</w:t>
      </w:r>
    </w:p>
    <w:p>
      <w:r>
        <w:t>3045631662 , "1661&amp;"C +((#&gt;$"!! "#-#HA&amp;E$$)7!$#( I"(##E$8$&gt;'#$:$#(H&gt;$###$:$#(!#( '(:$#?56J7'"(:$#!#(:$#"! "#H"8!("$"? 06 P87 $$#&amp; "# '(:$# 56 ? /6J "$ =#$8&gt;$$#(7"!" =$ '(#$#!!"( $(7 067 " ($$ 12 $ 1662&amp; ' #" -( ? '"( )"# "# '$:$$#(?!"#$"0"$16627"($$ 069$1662&amp;(#($ &gt;((=$')"#"#0" # &gt;"166626:"$16627 007 " ""$" 0/ 9$ 1662&amp; '"( = "( !! $#$ ? ($$ &amp; #?' #" $'"#"&gt;'8"('$:$$#(/6?F6J7</w:t>
      </w:r>
    </w:p>
    <w:p>
      <w:r>
        <w:t>=$#: $") #$$(!"' ! "(#"$"8"( '$:$$#(':$#!(#(!"($(&amp; "#)'! :$#(#"$"?# (8"7 #"&amp; ':$##":$()'?#!!"#$&amp;' "$#; $$8#")L#(8A"&amp;=$(#"$" 8"('$:$$#( #OH (8A"7 ' ':$# ! ! # !# # # ==#$ # =="$#&amp; !"#$$" !" &gt;A !-H$) ! " ):$#"Q#"$##($#E7 =$&amp;'"(9 $#? !! $#$ "#$=$# 4 9$ 1662 " &amp; ) !"(#$# $!$#( # # #":$ !$ 0F :"$ 1666 "$ ##'#" &gt;(!"$="(""#: #$#$ &amp;'=$&gt;" -8$ #'8 "#H" 8H7 :$#":#$ $:8 8H :"$#L#"!"#$)(7 :##$#&amp;"#$$#) !#$#:$#&gt;((=$$"'"#'$:$$#('$$46J&amp;: $" /4J7 017 "($$ 119$#1662&amp;' "9#(I !! $#$ I"(7 ==#&amp; #" &gt; "E H" $) !"(#( !" '"(&amp; !8( ' #" &gt; (!"$="(""#8"((8"? -&amp;'$=Q$#!!$#(#":$ ! # " $&amp; #&amp; $# (!&amp; ? ' #" $ ' "# #$A" ? !"#$" 0" # &gt;" 1666 #&amp; &gt;$$$"#&amp;?)')L#(8A" $# " (!"' 7</w:t>
      </w:r>
    </w:p>
    <w:p>
      <w:r>
        <w:t>"!!()!" &gt;A#(:$#(&gt;#(0...#)':$#; " $$" #E '#$:$#( ? 46J&amp; "$ ! " ) )L# (8A" '$! $#&amp;=$(#"$"!LH#" (87</w:t>
      </w:r>
    </w:p>
    <w:p>
      <w:r>
        <w:t>3045631662 ,4304, #"":()' '(#$#&gt;()""!! "#'E!"#$+ ( 0. !#&gt;" 1661&amp; (8$8# !"" !# 'E!"#$ " !#&gt;" 1660&amp; $$ ) ':$ " &amp; # ($, $ '",HD87 "&amp; ## ")IE!"#C:$#$(:$'$! "# =$&gt;" -8$&amp;)$"$#$! $&gt;# ##$:$#(##)=(8&amp; #" ! #"$8#7' :$#(8#(8$8(#$" !#-" (!"$= )$ "(!"#$# " !$#( "($ #":$ ! " #E ':$" 16J7 0 "1662&amp;' &amp; #"9#" "&amp; '#"(=("("!! "#'E!"$$$!$$"==#(!"+(0. !#&gt;" 1661&amp; ) " "# !"(#$# !$#( #":$ E$8$&gt;56J #$:$#(=(8A#$#E7 "!! "# :$# !$ :" !" &gt;# # "$ 9#$=$$# '("#" $ 7 =$&amp;'$#$(':$#"$ $(""'"( !"#$##$:!$)'(#$#&gt;$#$:$#(?!$#!)$!" ! $# '",HD87 047 " ""$" 20 # &gt;" 1662&amp;" "# !"$#(#" " "7 057 " ""$" 1 ( ( "$8# "#" "#?$HD8 &amp;?'==$ # '! $&amp;$$)'?" "#,L7 0/7 " ""$" 20 " 1664&amp; " "# $$)( : $" #":$( 1 "0..F12!#&gt;"0... :"' #"# ' !#$ #! "$"?#! !#@21H"H&gt; $"RFH" "H"H'! $B&amp;! "$"&gt;"#2I266="7"###!("$ &amp; :$# !"(#( $!$#( #":$ ' $&amp; "$ ' H !$#$#$ 7 :$#$##":$(?46J/0F # &gt;"0...)$#( '! -($ * -" "$7 0F7 " ""$"0.:"$1664&amp;'==$# '! $$= "("$&gt; ()" "#:$#&gt;((=$$('($,"$$(05 ;# 0..504 ;#0..F7 :$#(#(!(! $#! "$"1 " 0..F12!#&gt;"0...7 :$#!"(#($!$#(#":$$:#K F01=(:"$"0...?066J&amp;0/$059$0...?066J#0.9$ .9$#0...?46J7 0.7 " ""$"15:"$1664&amp;$HD8 "(! E)#$ )$$(#$#! (7E($,":$#(#( :"#! "" "#&amp; 05 ;# 0..5 04 ;# 0..F # 1 " 0... 12 !#&gt;" 1660&amp;</w:t>
      </w:r>
    </w:p>
    <w:p>
      <w:r>
        <w:t>3045631662 ,5304, "#)'"(:$##E!#066J7 :$#!"(#( ""L##":$ # &gt;"# :&gt;"0...7 167 " ""$" 0" 9$ 1664&amp; "$&gt; ( $= "( !"#$ )I$ #$#!" ("?E!"#$&gt;$$$!$$"&amp;"H# 8$)#!-H$#"$)&amp; " $)( E!"#H $$#)#$ )'$ H$#$#" ! "7 107 " ""$"59$1664&amp;' ()')#$ !!(#$" $# $EE!"#7 117 " " 10 9$ 1664&amp; "$&gt; ( #( #" # ! " E!"#$ ($&amp; "H# 8$) # !-H$#"$)7 127 E!"#$ 1 $#(" !"( $# ? " $# )$ I !8$# : #$" (!H( ) &gt;$#("&amp; " &gt;$" &gt; !"( $# ? 8H&amp; I 8 8$ 8H $==&amp; $$ ) " E E (!7 !$:$" #" $&amp;I"( ##$#8##$ 8 &gt;I$#$#( "7 ##&amp; =="$##$#":$8$7+ " (#$# !8(I "#A8 -!#D#$-#($)# )I =#$8 $! "## : #" &gt; $&amp; #" &gt; #"#$ #( $"&amp;$$#$ $&gt;$ &amp;$==$#(?8("" #"&amp;!!$##$ &amp;#7IE!"#! ($8 #$$:#K=$&gt;" -8$&amp; &gt;8$H" $) &amp;":$8$H" $) &amp;(!$ (!"$ "(""###"($$ &amp;##! #,"$ (:"$#$8G 0...&amp; ## ! #,($# $ !"#$ $#" 8 8H # (#"$ 7 IE!"#$( "!$$# $#$ (=$$ !" ' "$ 8 = H# 8- ! " =$&gt;" -8$&amp; ? : $" " , )##$) $== (# # H# ? = $ )## E$ # "#$#$ !("$!H("$)&amp; (:$ $=# $" #$:&amp; $( ? !!#$ "0F! $#"0F7IE!"##$$#!$#(#":$ " "# 46J #$:$#( !#(&amp; # : 8$&amp;(:$## :#"(!(#$#$=&amp; #"$#"H"$A" " , &gt;$"#! "#H"8!06?04P$ 7##$$##$ (#$# ?IE"&gt;#$ "=$#!$$)I?=#$8&gt;$$#(" $# !#$#7+ IE!"#&amp;I#$:$#(=H&gt;"I(#$#!E$8$&gt; "$ #"$#(#$""$:""#$#$ !("$!H("$)# " )## E$&amp; $( ? =#$8 )$ ( $#7 (#$# $==$$ I(:" "(#" #$:# $ ? # ( IE!"#$( :$# !"(#( $!$#( # # #":$&amp; $ " S " (#$# ( " $#&amp; # ) $!$#( I(#$# ) !"#$ 9 "IH$&amp; :$#</w:t>
      </w:r>
    </w:p>
    <w:p>
      <w:r>
        <w:t>3045631662 ,/304, #?!") "(":()! #$($$,""( 0...&amp;!#$#I(#$#!#" :($!$#(# #!(7 =$&amp; IE!"#!"( $$#I$#" #$ I#"$##($#E = "I #$(!""#"$-$)&amp;=$ "$ "7 1 (!"$= "(""#&amp; ## "($$ &amp; $$ ) I8 "!H &gt;$#" &gt;!$)7 ##&amp;IE!"#$(!"(#$#! -!# # 8$(!"$:&gt;$)#" &gt;(!"$="(""#$#:" $&amp; # )I$ (#$#&amp; IE!"#&amp; ? $("" ##$# !-H$) $(!#7 $$&amp;!#$#!"(#$#!-!# # 8$(!"$:&amp; $=#$8&gt;$$#(#))$==$#( #"#$ )I ! :$###"$&gt;" #" &gt; "E7 I8 "!H &gt;$ ! :$# L#" $("( "&gt;$$#(!-H$#"$)8"(=$&gt;7#" &gt;(!"$="(""#:$#L#" $("( "&gt;$$#()$$=#$#&amp;)$I(#$#! 9 "IH$7 IE$#$#! !" $=I(##"!$"( "($$ "&gt;I! $#:!-H$#"$)7" "#&gt;$$# ! !"# I$#(8"#$ $7 IE$#$# ! HM (## !-H$) "$#$( (: #$ ! $&gt; ! #H("!#$)7 I ##$# ! I(H#"$##&gt;# $" ##$ $" = "E"A8I"#&amp; !$)I(##(!"$=:$#"(! =: "&gt;##"$###$(!""7 I! $#:!-H$)&amp;$I-:$#!$$##$ &amp;H "I=$&gt; $: I(#$ # = "#$ !" =$ 7 $$&amp; I ! $# : !-H$#"$)&amp;#$:$#(?!$#!(#$#E$8$&gt;&amp;L= H&gt;"7 "#!(&amp;$I-:$#!$ $("")(!$ (!"$= ) IE!"#$( :$# (#$# M (:A" ! " "($" !$#(#":$:# $I # &gt;"0...7I-:$#!I"8#I ! $#:#"$##!-H$#"$)#?"##")#$ ($$ I 069$1662I ""?I"()&gt;((=$I)"# "#?!"#$"0" # &gt;"16667 147 ("$#"!"A)L#2:"$1665&amp;I =$#: $")IE!"# "H# 8 :$# ( #" ! I$! "# E !$# " "#&amp; )$ :$#!"(#"!$#(#":$F6J#$:$#(!#(7I"( I)#?!!" $#I &gt;":#$ !"A)L#7 157 " ""$" 0. $ 1665&amp; "$&gt; ( $= "( " "# )I$ :$8$# "(= "" ($$ ##)( ? (#"$# # $ ( ! $&gt;$$#(IE!"$"")#$ "#$"" " "7 1/7 " ""$" 1. $ 1665&amp; " "# !"$#( $#(8"# $ " "7 (8( ) IE!"# !-H$#" :$# ? IE$#I#" &gt;(!"$="(""#-#:"$&amp;$$)I? 8 "!H &gt;$ #" &gt; !$)7 IE!"# "H# 8 :$# )# ?</w:t>
      </w:r>
    </w:p>
    <w:p>
      <w:r>
        <w:t>3045631662 ,F304, $8 #$)( =$&gt;" -8$&amp; )$ : 9"$!" "$&gt; =((""@$,!"A* B:$#:"$$:$#7A "&amp;$9#$=$$#!$#I "?I"("##$A"I$:$$#(? !"#$"0" # &gt;"16667 1F7 " ""$"26$1665&amp;" "# =$"($#$ " "7 1.7 +"&amp;"$" ""$" #(#(#"$E!"#$#8"(?98"7 * +) 07 $ 8: $ " ' "8$#$ 9$$$" 11 :&gt;" 0. # " $&amp; ! (498&amp; #!"($##:$,!"($#&amp;4!!(## 0598"@"#70#7"#45B7 +$#?'#$ '(#$ 0598"!""$&gt;=((" 1/9:$"166 # " $$(8""?298#$#$"&amp;&amp;'###'(#$ :E98"7 17 = "(# ? I"#7 45 7 0 #7 H7 1 &amp; "$&gt; # " $ N#$#$) ###$ !"(:?'"#745 $=((""!"#$8(("" $#" $5 # &gt;" 1666 @ B )$ # "#$:? $=((""'",$:$$#(0. 9$0.4.@ B7 27 # #"( :$8"0"9:$"1662&amp;#"N# $=$#$ (8$#$: ## " $# I",$:$$#(7 ! $# : #! "&amp; #!"$$!!!$&gt;"A8" $#:$8" # S =$# 9"$$)# (#"$# # !" $# # 98 " $= !"$$!&amp;! "!!"($"&amp;"I(##=$#"($(? # (#"$# ($$ " !! $#$ $#$8$ @ * 01. #( # &gt;"0...&amp;!"$$! " $# $#"#! " # IE &gt;$,= ( ($$ " !! $#$ 119$#1662?$A"$$! $#$ ! " !("$ I(##9)I20(&gt;"1661#&amp;(H(#&amp;"8" :$! $#$ ! "!("$ ! #("$"@: $" *026 221 $7 171 # 172B7 )$ " !" (" # ? (=# "A8 #"$# $" #"$"&amp; : " $# I!!$) "(": A 9 " #"(:$8"@ *00/.2 $75&gt;T001256 $7 B7</w:t>
      </w:r>
    </w:p>
    <w:p>
      <w:r>
        <w:t>3045631662 ,.304, ( ## ) " "&amp; $#"9#( = " # ($ (8E&amp;#":&gt;&amp; = "(#?'"#756 7 47 B $#$8! "#"! $#: $"$##$#?#( # ==" " "# #$:$## :"#&amp;(H(#&amp;" $#?!"##$ I",$:$$#(7 &gt;B E#"I"#7 9#$: '$!$#( = #$ )'$ $! "#'(:"@ *0061/4 $7 # E$8$&gt;@ *004022 $71T06404F $70B7 ""L#"(#@ * !&gt;$(F=(:"$"1665&amp;22536 $#$ $ ==$$B&amp; * $("( )I$ 9#$=$$#&amp; I89"$$)&amp;#I(### $&amp;I!!$)"!" 8$ !"$$! (: !!( !" 9"$!" #$A" #" &gt; # = " "E ")I$ I8$# I!!"($" "#A" $:$# I =$&gt;" -8$7 E##$#?#(!"(##==#"#("$#$) &amp; ##)"$=##$ $$),!$# "$==, #! " I#$$$$"#)I$IE$#!!#H 8A$"#=$&gt;! :# E!$)"I "$8$7"E$$##$ !$#(#":$ $==$$#"&gt;&amp;"I !#!($"IE$#I$!$#( #":$$!$8 #$! (&amp;A ")$,$"$8! "" I$#$#( ""#$!"!" "(&amp;$""(: #$ "!" #$)I !#! " "#7 $ :$#,$ (8#&amp; !"( I =$&gt;" -8$&amp; ! " !"( !#$ )##==#$ ==#!:#L#"" #(!"== "# : #("$ &gt;#E$8$&gt;@ *02046B7 * # #= $ " )I$ E$# =#" (#"$( )$&amp; !" " $#$#(#" #&amp;"#!" $!&gt;= "$"#== "# : #( # (#&gt;$ "$#A" !"### I!!"($" "#A" $:$# #" &gt; # = " "E@=7 *02624 " -8$7 "#$"&amp; !"$" !&amp; !"(I "&gt;$$#(!-H$#"$)$! "##!"8":$#(&amp; $#(#</w:t>
      </w:r>
    </w:p>
    <w:p>
      <w:r>
        <w:t>3045631662 ,06304, "(7 # #$#" # "&gt;$$#( (## (!"$= 9" @: $" #$A"#" &gt; # = " "EI *02624F $727270# "(=("B7"$#""$#A"(#"$#&amp; $:#L#" $("( !"#$# !" $= I(## " !$" ( "($$ "&gt; @-!# # 8$ $H8( !" 8"$:B&amp; ==#$ "! " H" $)&amp;!"#I$#(8"#$ $# #$=##$ :$# I(H#"$##&gt;# $" ##$ $" = "E"A8I"# @L:$==("##-!#"$##B&amp;(!$#I##$# !("#$: !" "(7 !"( I "&gt;$$#( !-H$#"$)&amp; $ " (8## !#IE$#I(##!-H$)"$#$("(##I !" (=#E"( #$ =$#&amp;$!! "## 8# ! $#:!-H$)@!" =$#!"$$"#$"($&amp;=$#$B7</w:t>
      </w:r>
    </w:p>
    <w:p>
      <w:r>
        <w:t>=$&amp; " ? I&gt; I ##$# ? #( :"# " $# E !"##$ I"&amp; $$$##$ $(?IE"$I#$:$#("(## I E8("#$ -!#D I ##$ &gt;&gt; @!" E! $ "#" "("$## ! "## &gt;":(&amp;I(8#$ I$# " # "#("$#$) "# :8&amp; I&gt; $&amp; 8" $:"8 #" $= "#$ = "$ !" !#$##" "##IA&amp;=$#)!$##"A( #"#$: $# $$&gt; IE!"#&amp; $$ ) I(8#$ " H$! 8"( :$" # !-H $ $##B @=7 * !"($#( 22536 # = " "EHM9"( $#"#" E!#$ I&gt; "&gt;$$#(!-H$#"$)@ * !&gt;$(20 9:$"1665&amp; $L$8 #$=$&gt;" -8$#I&gt; "=$#I($ "H# 8&amp; $ :$# IE$8" " I ($ !($$# !-H$#"$ ")I$ I8$# !" " " I$!$#( #":$ ) =$&gt;" -8$#!#$&gt;I#"N"&amp;A ")=#"!-H #$) #&amp; I !$$ $#&amp; $= ($$: " (: !!# ####$#?#(7E!"#$$#"$$!$$"##?= $ !# !# "H# 8$) # !-H$) !!"N# " I$#"#$ ()#! "(#&gt;$"$A" &gt;9#$:$I"(!"(#(## "E I8":$#(#,(8"(8#E"$#A"(#"$#!"($#(,) $:"!$#(#":$""H(#":$!#!# # #!"#$#L#"E$8$&gt;!"#7"#"(":( S ($"H# 8#I&gt;(" ##"&amp;!" &gt;":#$ ($ #&amp; ) "$#A" (#"$# # ! "!$&amp; $!I$A"==$#$#&amp;! " "?$!$#( #":$@ * !"($#(22536 $$#(!-H$#"$)&amp;,$'#$! "(##(!"$= )$E,$!:#L#" $("( ##$#!-H$)$(!#</w:t>
      </w:r>
    </w:p>
    <w:p>
      <w:r>
        <w:t>3045631662 ,00304, #" &gt; # = " "E&amp;$ !'$"(:A#L#"&amp;" &gt; $"($&amp;$=##$ @"(#$:B' !8# #" &gt;@ * 01"166 $#$ # * !&gt;$(F9$166 ":#$ ($ I",$:$$#(@ *012 0/4B&amp;E!"#$!" $#!" !"#$$$)E!"#$($ " (!"98!"$A" "$A" $# @+ 0../&amp; !7 20F $7 2&gt;B7 " I(:#$ I$:$$#(&amp;#OH($ $#?! "#"98#"I(###(#? $$)" ) " # ! " ) #$:$#( I"( # $!&gt; #":$"7 #"&amp; ( ($ #$## ((# #$ ! " (#"$")#":E !# "&amp;"$ &gt;#&amp;E$8"I"(@ * 014150 $7 #I"!! "#($&amp;)$#(#"$# I# ) ! $# $#$8$E $# =$# I &gt;9# I (# $" #$(&amp; ) "!! "#= "E !#&amp;)I$!"(8# $("#$ !$# E!"$( !" !" E$(&amp; )I$ $# (#( (#&gt;$ !$ $IA&amp;)"$!#$ #E#($#I!!"($#$ $##$ ($ $#$"#=$) $ IE!"# $# ;# #$:(7 "#&amp; I((# (#"$# ! " :" !" &gt;# I#$I "$8$ -!":$($8#$ "!! "# E!"#$&amp; $&gt; #&gt;$ #@ *014241 $72&amp;011056 $70#"(=("B7</w:t>
      </w:r>
    </w:p>
    <w:p>
      <w:r>
        <w:t>!"$$!&amp; 98 I("#! #$= $!("#$= $ I E!"#$ ($&amp; = "#$ "$9$$$"&amp;#OHIE!"# (##!"($(# ##" $ !($ ? $! $#$ 9#$ '$$#"#$ =$I($"""!#($EI(##=$# (7 + 9"$!"&amp;!# #$#""$ I("#"IE!"#$=$# ),$ #$ #"$#$ &amp; )I"E!"#$ " (!" #"$&gt; $=$" $ $A" :$#7 #"&amp; ") I#"!($$#(### !$$ #"$"!#?##"("$# #!"#$(#$ IE!"#&amp; !#E"&amp; &amp; $#"!"(##$ $:"8# $ "$"!"98 &amp;&gt; $&amp; $#"#$ !(#$" = " I : E!"#$ ($ @ *014241 $72&gt;3#"(=("B7</w:t>
      </w:r>
    </w:p>
    <w:p>
      <w:r>
        <w:t>3045631662 ,01304, + !"$$!$&gt;"!!"($#$ !":&amp;'$$#"#$ 98 !!"($$&gt;"#!":&amp;L#"$(!""A8= "&amp;!" (#? !!"($#$ !A# # "$8 " !":7 A "&amp; 98 $# E$" $A" &gt;9#$: # - !":&amp; ) )' $# !" :&amp; !$ ($" $ # ? $! $#$ !"### ! "#" 98# :&gt; " " $# $#$8$E7 ") "!! "# ($E # #"$# $"&amp; 98 !# #"H" I==$" $$)" "$ ! " )$= " !$$ ($# !"#"7 57 I ""&amp; $ :$# # # I&gt; " ##" ) E E!"#$ 9$$" "!$# E$8 ! ( !" 9"$!" ! " " " N#"!$:"!" &gt;#7"$&gt;(I!!$"!" ()# "" $ ,)$ =$"# $ E!"#$!"((#, ! " (#"$" $ " "# !"(# ##$# ? #( $:$# $ :"#" $#?!"##$ I",$:$$#(7 IE!"#"H# 8$8 #$)=$&gt;" -8$&amp; &gt;8$H" $) &amp; ":$8$ H" $) &amp; (!$ (!"$ "(""###"($$ &amp;##! #,"$ (:"$#$8G0...&amp; ## ! #,($# $ !"#$ $#" 8 8H # (#"$ 7 ##&amp;" "# =="!##$# ":$8$7+ IE!"#"H# 8&amp;!"(#!$#(#":$ 46J #$:$#( !#(&amp; # : 8$&amp; (:$## :#"(!(#$#$=&amp; #"$#"H"$A" " , &gt;$"#! "# H"8!06?04P$ 7" S " #( " $# # ) I$!$#( I# ) !"#$ 9 "IH$&amp; " #$)IE!"#$(I#!#" :($!$#(# # !( "(": () ! # $( $$,""( 0...7 $$&amp; IE!"# "H# 8&amp; " "# !"(# ! &gt;#"# "8$)? "#$8 #$=$&gt;" -8$#! (!"E$ 7 # " &amp; $ ## ) #" &gt; (!"$= "(""# # ##"($$ #)I8 "!H &gt;$#" &gt;!$)#8"( =$&gt;7 $$&amp; " "# !"(# ! 9 "IH$ -!# # 8$ (!"$:7 =# $" IE$# I "&gt;$$#( !-H$#"$) I $#(#I"($! "##9"$!"7 +! A ")#$ !"((:#I#""$#A" # !"#I!!"($""#A"$:$#=$&gt;" -8$7 IE E!"#$ !-H$#"$) # "H# 8$)&amp; !# #$" ! " (#&gt;$IE$#I==#$ "! "H" $)7 ":H&amp;$IE$#! !" $= I(##"!$"("($$ "&gt;I ! $#:!-H$#"$)&amp;$I(##!-H$)"$#$((: #$ ! $&gt;</w:t>
      </w:r>
    </w:p>
    <w:p>
      <w:r>
        <w:t>3045631662 ,02304, ! #H("!#$)7 I ## ! ! I(H #"$## &gt;# $" ##$ $" = "E"A8I"#&amp;!$)I(##(!"$= !" !( "(! =: "&gt;# #"$## #$(!"" # ) " "# =="!?9 "-!# # 8$(!"$:7" "# &gt;$# #"!!"#I$#(8"#$ $7IE!"# # =$)I! $#:!-H$)&amp;$I-!$$##$ &amp;H "I =$&gt;$:I(#$ #= "#$ !" =$ 7 : I&gt; ((#&amp; # (!$# "#A" H" $) "I"( "9&amp; $#$",I! $#:9"$$), "#A"$:$#=$&gt;" -8$7 :$#!" ()#I( $8" $ IE!"#"H# 8)#?!$#("($#":$ " "#7 =$&amp;I#?9##$#")I I! $#I)L#(8A" $$ I"(&amp; ,$ -# # 9 " #":$( ? !$ #!&amp; = !#&gt;"A:!("$ I$!$#(#":$! "$7"##&amp; " "# "$# !"(#" ? !"##$ I",$:$$#(7 ($$ I I #" $I)"#"#A $I # &gt;"1666 $:# L#"(7 /7 " "= ("!" ()#"9#(7</w:t>
      </w:r>
    </w:p>
    <w:p>
      <w:r>
        <w:t>3045631662 ,0 7 /0</w:t>
      </w:r>
    </w:p>
    <w:p>
      <w:r>
        <w:t>17 "9##7 27 =?" "## #" $#?!"##$ I",$:$$#(7 27 ($$ I$#$(12$#119$#16627 =((""&amp;+HV$M"H =)$5&amp;566 #$"$#!($$ ##)(T &gt;B E! " ! " ) #$= $ #$ ! : $" " ## #" ($$ T B ! "#" $8#" "!"(##7 +$ ( $" #$# ! #" $ ((# (("( ##" B &gt;B # B $,&amp; "$&gt;=((""! ""!#""#$A""" ")'$ :"(""$"":&gt;7( $"" "#$ " " - !":&amp; )$ " # 9 $#&amp; $$ ) ($$ ##)( # ': !! )(#(E!($(" "#@"#7021&amp;065#06FB7</w:t>
      </w:r>
    </w:p>
    <w:p>
      <w:r>
        <w:t>8"==$A"K</w:t>
      </w:r>
    </w:p>
    <w:p>
      <w:r>
        <w:t>$**</w:t>
      </w:r>
    </w:p>
    <w:p>
      <w:r>
        <w:t>"($#K</w:t>
      </w:r>
    </w:p>
    <w:p>
      <w:r>
        <w:t>U"$+ U</w:t>
      </w:r>
    </w:p>
    <w:p>
      <w:r>
        <w:t>"(#$",9"$#K</w:t>
      </w:r>
    </w:p>
    <w:p>
      <w:r>
        <w:t>*"(("$) +</w:t>
      </w:r>
    </w:p>
    <w:p>
      <w:r>
        <w:t>3045631662 ,04304, !$ = "!"(#""L## #$=$(E!"#$$$)'?'==$=((" " $!"8"==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