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ATAS/554/2023 vom 6. Juli 2023</w:t>
      </w:r>
    </w:p>
    <w:p>
      <w:r>
        <w:t>GE Cour de justice, 2023-07-06, FR</w:t>
      </w:r>
    </w:p>
    <w:p>
      <w:r>
        <w:rPr>
          <w:b/>
        </w:rPr>
        <w:t xml:space="preserve">Quelle: </w:t>
      </w:r>
      <w:r>
        <w:t>https://mcp.opencaselaw.ch/entscheid/ge_gerichte_ATAS_554_2023</w:t>
      </w:r>
    </w:p>
    <w:p>
      <w:r>
        <w:t>FR: GE_GERICHTE ATAS/554/2023 du 6 juillet 2023</w:t>
      </w:r>
    </w:p>
    <w:p>
      <w:r>
        <w:t>IT: GE_GERICHTE ATAS/554/2023 del 6 luglio 2023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Formuler un pronostic global.</w:t>
      </w:r>
    </w:p>
    <w:p>
      <w:r>
        <w:rPr>
          <w:b/>
        </w:rPr>
        <w:t>E. 16</w:t>
      </w:r>
    </w:p>
    <w:p>
      <w:r>
        <w:t>Toute remarque utile IV. Invite l’expert à déposer à sa meilleure convenance un rapport en trois exemplaires à la chambre de céans ; V. Réserve le fond.</w:t>
      </w:r>
    </w:p>
    <w:p>
      <w:r>
        <w:t>La greffière</w:t>
      </w:r>
    </w:p>
    <w:p>
      <w:r>
        <w:t>Nathalie LOCHER</w:t>
      </w:r>
    </w:p>
    <w:p>
      <w:r>
        <w:t>La présidente suppléante</w:t>
      </w:r>
    </w:p>
    <w:p>
      <w:r>
        <w:t>Maya CRAMER Une copie conforme du présent arrêt est notifiée aux parties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