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ATAS/554/2021 vom 7. Juni 2021</w:t>
      </w:r>
    </w:p>
    <w:p>
      <w:r>
        <w:t>GE Cour de justice, 2021-06-07, FR</w:t>
      </w:r>
    </w:p>
    <w:p>
      <w:r>
        <w:rPr>
          <w:b/>
        </w:rPr>
        <w:t xml:space="preserve">Quelle: </w:t>
      </w:r>
      <w:r>
        <w:t>https://mcp.opencaselaw.ch/entscheid/ge_gerichte_ATAS_554_2021</w:t>
      </w:r>
    </w:p>
    <w:p>
      <w:r>
        <w:t>FR: GE_GERICHTE ATAS/554/2021 du 7 juin 2021</w:t>
      </w:r>
    </w:p>
    <w:p>
      <w:r>
        <w:t>IT: GE_GERICHTE ATAS/554/2021 del 7 giugno 2021</w:t>
      </w:r>
    </w:p>
    <w:p>
      <w:pPr>
        <w:pStyle w:val="Heading2"/>
      </w:pPr>
      <w:r>
        <w:t>Volltext</w:t>
      </w:r>
    </w:p>
    <w:p>
      <w:r>
        <w:t>Siégeant : Valérie MONTANI, Présidente</w:t>
      </w:r>
    </w:p>
    <w:p>
      <w:r>
        <w:t>RÉPUBLIQUE ET</w:t>
      </w:r>
    </w:p>
    <w:p>
      <w:r>
        <w:t>CANTON DE GEN ÈVE POUVOIR JUDICIAIRE</w:t>
      </w:r>
    </w:p>
    <w:p>
      <w:r>
        <w:t>A/1878/2020 ATAS/554/2021 COUR DE JUSTICE Chambre des assurances sociales Arrêt incident du 7 juin 2021 6ème Chambre</w:t>
      </w:r>
    </w:p>
    <w:p>
      <w:r>
        <w:t>En la cause ASSOCIATION SECTEUR PETITE ENFANCE A______, sise ______, à GENEVE, comparant avec élection de domicile en l'étude de Maître Gabriel AUBERT</w:t>
      </w:r>
    </w:p>
    <w:p>
      <w:r>
        <w:t>recourante</w:t>
      </w:r>
    </w:p>
    <w:p>
      <w:r>
        <w:t>contre OFFICE CANTONAL DE L'EMPLOI, sis rue des Gares 16, case postale 2660, GENEVE</w:t>
      </w:r>
    </w:p>
    <w:p>
      <w:r>
        <w:t>intimé</w:t>
      </w:r>
    </w:p>
    <w:p>
      <w:r>
        <w:t>A/1878/2020 - 2/2 - Vu en fait le recours du 25 juin 2020 déposé à l’encontre d’une décision sur opposition de l’office cantonal de l’emploi du 26 mai 2020 ; Vu la réponse et les pièces au dossier ; Vu les vingt et un recours déposés par devant la chambre de céans relevant de la même problématique ; Vu la désignation d’une cause pilote sous le numéro A/1776/2020 ; Attendu en droit que selon l’art. 14 de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Qu'a fortiori, la suspension est possible lorsque deux causes sont pendantes devant la même juridiction (cf. ATAS/583/2013 du 6 juin 2013) ; Qu’en l’occurrence, la présente cause sera suspendue dans l’attente de l’issue de la procédure A/1776/2020.</w:t>
      </w:r>
    </w:p>
    <w:p>
      <w:r>
        <w:t>PAR CES MOTIFS LA CHAMBRE DES ASSURANCES SOCIALES Statuant sur incident :</w:t>
      </w:r>
    </w:p>
    <w:p>
      <w:r>
        <w:t>1. Suspend la présente procédure dans l’attente de l’issue de la procédure A/1776/2020.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