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ATAS/554/2006 vom 8. Juni 2006</w:t>
      </w:r>
    </w:p>
    <w:p>
      <w:r>
        <w:t>GE Cour de justice, 2006-06-08, DE</w:t>
      </w:r>
    </w:p>
    <w:p>
      <w:r>
        <w:rPr>
          <w:b/>
        </w:rPr>
        <w:t xml:space="preserve">Quelle: </w:t>
      </w:r>
      <w:r>
        <w:t>https://mcp.opencaselaw.ch/entscheid/ge_gerichte_ATAS_554_2006</w:t>
      </w:r>
    </w:p>
    <w:p>
      <w:r>
        <w:t>FR: GE_GERICHTE ATAS/554/2006 du 8 juin 2006</w:t>
      </w:r>
    </w:p>
    <w:p>
      <w:r>
        <w:t>IT: GE_GERICHTE ATAS/554/2006 del 8 giugno 2006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" $ &lt;;9 3</w:t>
      </w:r>
    </w:p>
    <w:p>
      <w:r>
        <w:t>09 :9 39 %C! $"+ @ %9 /9 $ 4 ! % + CL !&lt; $ 4 $ $ ! " G + +"% + 38 :$ +&amp; $%%%$ ! !% $44+" + " %; "+" + )BO%P B$C% 6 688/</w:t>
      </w:r>
    </w:p>
    <w:p>
      <w:r>
        <w:t>$% D4!% 9 +"% ! G ! $$@"9 4"4$% +$%K &gt; %+%C D4C+"%%$ $ +"% $;% %!++"%%$ C"E ;&gt; D!$ !$ C 4$% % %4 !$&lt;$% +4+ +"%%$E &gt; !$ %@ $ + $ ! "9 )% 4"4$% $% ! $% ""4 "4" " $ &gt; ;&gt; &gt; %*+ %;"+" + !$ ! 4%&amp; $ CL% +&lt; +" % &lt;;94"4$% + $ 4%$ $ 4$, + ! &lt; C% $ :$% %% C +"%%$ C" L&lt;$!! + C""D!"+%" $ = 9230286287&gt;9</w:t>
      </w:r>
    </w:p>
    <w:p>
      <w:r>
        <w:t>@ %&amp;</w:t>
      </w:r>
    </w:p>
    <w:p>
      <w:r>
        <w:t>%''</w:t>
      </w:r>
    </w:p>
    <w:p>
      <w:r>
        <w:t>! "%+</w:t>
      </w:r>
    </w:p>
    <w:p>
      <w:r>
        <w:t>Q %) Q</w:t>
      </w:r>
    </w:p>
    <w:p>
      <w:r>
        <w:t>$!%$$ 4+! " G$%%"D! %%%CLAL%"+" + $%! 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