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ATAS/554/2004 vom 13. Juli 2004</w:t>
      </w:r>
    </w:p>
    <w:p>
      <w:r>
        <w:t>GE Cour de justice, 2004-07-13, DE</w:t>
      </w:r>
    </w:p>
    <w:p>
      <w:r>
        <w:rPr>
          <w:b/>
        </w:rPr>
        <w:t xml:space="preserve">Quelle: </w:t>
      </w:r>
      <w:r>
        <w:t>https://mcp.opencaselaw.ch/entscheid/ge_gerichte_ATAS_554_2004</w:t>
      </w:r>
    </w:p>
    <w:p>
      <w:r>
        <w:t>FR: GE_GERICHTE ATAS/554/2004 du 13 juillet 2004</w:t>
      </w:r>
    </w:p>
    <w:p>
      <w:r>
        <w:t>IT: GE_GERICHTE ATAS/554/2004 del 13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#$%%&amp;#'&amp;&amp;( )#**+#'&amp;&amp;+ ,) ! )! -)" !- "- $( . '&amp;&amp;+ $/ -0</w:t>
      </w:r>
    </w:p>
    <w:p>
      <w:r>
        <w:t>1111111111</w:t>
      </w:r>
    </w:p>
    <w:p>
      <w:r>
        <w:t>!" # $</w:t>
      </w:r>
    </w:p>
    <w:p>
      <w:r>
        <w:t>%&amp;' '</w:t>
      </w:r>
    </w:p>
    <w:p>
      <w:r>
        <w:t>(</w:t>
      </w:r>
    </w:p>
    <w:p>
      <w:r>
        <w:t>&amp;# '##</w:t>
      </w:r>
    </w:p>
    <w:p>
      <w:r>
        <w:t>"22- -)" 3!- 4 ) ##&amp; '###&amp;</w:t>
      </w:r>
    </w:p>
    <w:p>
      <w:r>
        <w:t>' ) *+ , -.</w:t>
      </w:r>
    </w:p>
    <w:p>
      <w:r>
        <w:t>/ 0122/</w:t>
      </w:r>
    </w:p>
    <w:p>
      <w:r>
        <w:t>1233410445 2)</w:t>
      </w:r>
    </w:p>
    <w:p>
      <w:r>
        <w:t>26 !' 77777777778 &amp;</w:t>
      </w:r>
    </w:p>
    <w:p>
      <w:r>
        <w:t>.9 2*:*8 &amp;#8</w:t>
      </w:r>
    </w:p>
    <w:p>
      <w:r>
        <w:t>'&amp; &amp; - ' %;;#</w:t>
      </w:r>
    </w:p>
    <w:p>
      <w:r>
        <w:t>' %/#.#'#&amp;</w:t>
      </w:r>
    </w:p>
    <w:p>
      <w:r>
        <w:t>.# 04446 06 ? &amp;'# #8</w:t>
      </w:r>
    </w:p>
    <w:p>
      <w:r>
        <w:t>7777777777 ' @ ' &amp;'# @&amp;&amp; ' A(#8 (#</w:t>
      </w:r>
    </w:p>
    <w:p>
      <w:r>
        <w:t># ' # 2*3+8</w:t>
      </w:r>
    </w:p>
    <w:p>
      <w:r>
        <w:t>#&amp;</w:t>
      </w:r>
    </w:p>
    <w:p>
      <w:r>
        <w:t># # 9 ' .# '</w:t>
      </w:r>
    </w:p>
    <w:p>
      <w:r>
        <w:t>;# ' &amp;#8</w:t>
      </w:r>
    </w:p>
    <w:p>
      <w:r>
        <w:t>&amp;#</w:t>
      </w:r>
    </w:p>
    <w:p>
      <w:r>
        <w:t>B '</w:t>
      </w:r>
    </w:p>
    <w:p>
      <w:r>
        <w:t># #&amp;6</w:t>
      </w:r>
    </w:p>
    <w:p>
      <w:r>
        <w:t>'#@# ' B#'&amp; ' B #&amp;8 9C'#C #8 # #&amp;#. ' &amp;D'8 &amp; '&amp; #; &amp;#'#.8</w:t>
      </w:r>
    </w:p>
    <w:p>
      <w:r>
        <w:t>E</w:t>
      </w:r>
    </w:p>
    <w:p>
      <w:r>
        <w:t>2**48 #&amp; 9'#8 &amp; # #8 D&amp; # 8</w:t>
      </w:r>
    </w:p>
    <w:p>
      <w:r>
        <w:t>/ &amp;# B# &amp;#'#. ' %&amp; @D</w:t>
      </w:r>
    </w:p>
    <w:p>
      <w:r>
        <w:t>@# &amp;'# # 6</w:t>
      </w:r>
    </w:p>
    <w:p>
      <w:r>
        <w:t>&amp;'# '&amp; ( F</w:t>
      </w:r>
    </w:p>
    <w:p>
      <w:r>
        <w:t>#</w:t>
      </w:r>
    </w:p>
    <w:p>
      <w:r>
        <w:t>&amp; D#( . ;</w:t>
      </w:r>
    </w:p>
    <w:p>
      <w:r>
        <w:t>' )D/'&amp; '8</w:t>
      </w:r>
    </w:p>
    <w:p>
      <w:r>
        <w:t># 9##&amp;8 %</w:t>
      </w:r>
    </w:p>
    <w:p>
      <w:r>
        <w:t>' '&amp; ' #</w:t>
      </w:r>
    </w:p>
    <w:p>
      <w:r>
        <w:t>- ;@# . ' ;&amp;( &amp; #' '&amp; #;6 6 %&amp; .# '&amp; &amp;</w:t>
      </w:r>
    </w:p>
    <w:p>
      <w:r>
        <w:t>#- ''</w:t>
      </w:r>
    </w:p>
    <w:p>
      <w:r>
        <w:t>05 E.# 2**+ ( % .# E&amp;</w:t>
      </w:r>
    </w:p>
    <w:p>
      <w:r>
        <w:t>*</w:t>
      </w:r>
    </w:p>
    <w:p>
      <w:r>
        <w:t>0444</w:t>
      </w:r>
    </w:p>
    <w:p>
      <w:r>
        <w:t># '</w:t>
      </w:r>
    </w:p>
    <w:p>
      <w:r>
        <w:t>( ' &amp;#</w:t>
      </w:r>
    </w:p>
    <w:p>
      <w:r>
        <w:t>%&amp;</w:t>
      </w:r>
    </w:p>
    <w:p>
      <w:r>
        <w:t>#8 % %</w:t>
      </w:r>
    </w:p>
    <w:p>
      <w:r>
        <w:t>,</w:t>
      </w:r>
    </w:p>
    <w:p>
      <w:r>
        <w:t>#-</w:t>
      </w:r>
    </w:p>
    <w:p>
      <w:r>
        <w:t>''</w:t>
      </w:r>
    </w:p>
    <w:p>
      <w:r>
        <w:t>O 04458 %</w:t>
      </w:r>
    </w:p>
    <w:p>
      <w:r>
        <w:t>E&amp; % ##6</w:t>
      </w:r>
    </w:p>
    <w:p>
      <w:r>
        <w:t>226</w:t>
      </w:r>
    </w:p>
    <w:p>
      <w:r>
        <w:t>%#&amp;'## '</w:t>
      </w:r>
    </w:p>
    <w:p>
      <w:r>
        <w:t>#8 %&amp;</w:t>
      </w:r>
    </w:p>
    <w:p>
      <w:r>
        <w:t>#E&amp;</w:t>
      </w:r>
    </w:p>
    <w:p>
      <w:r>
        <w:t>2 9 04456</w:t>
      </w:r>
    </w:p>
    <w:p>
      <w:r>
        <w:t>( F ' #</w:t>
      </w:r>
    </w:p>
    <w:p>
      <w:r>
        <w:t>'&amp;9 ' %&amp; 2**58</w:t>
      </w:r>
    </w:p>
    <w:p>
      <w:r>
        <w:t>' %# #&amp;</w:t>
      </w:r>
    </w:p>
    <w:p>
      <w:r>
        <w:t>'%</w:t>
      </w:r>
    </w:p>
    <w:p>
      <w:r>
        <w:t>.# ;#</w:t>
      </w:r>
    </w:p>
    <w:p>
      <w:r>
        <w:t>9# (</w:t>
      </w:r>
    </w:p>
    <w:p>
      <w:r>
        <w:t>' .#. .</w:t>
      </w:r>
    </w:p>
    <w:p>
      <w:r>
        <w:t>#9 @#8</w:t>
      </w:r>
    </w:p>
    <w:p>
      <w:r>
        <w:t># ##'#</w:t>
      </w:r>
    </w:p>
    <w:p>
      <w:r>
        <w:t>9- ' &amp; # '</w:t>
      </w:r>
    </w:p>
    <w:p>
      <w:r>
        <w:t>;;</w:t>
      </w:r>
    </w:p>
    <w:p>
      <w:r>
        <w:t>( %&amp; # #</w:t>
      </w:r>
    </w:p>
    <w:p>
      <w:r>
        <w:t># @D - D'# &amp; H6</w:t>
      </w:r>
    </w:p>
    <w:p>
      <w:r>
        <w:t>;# .# (</w:t>
      </w:r>
    </w:p>
    <w:p>
      <w:r>
        <w:t>&amp;'#</w:t>
      </w:r>
    </w:p>
    <w:p>
      <w:r>
        <w:t>'%.# '#.@8</w:t>
      </w:r>
    </w:p>
    <w:p>
      <w:r>
        <w:t>/ &gt;122/</w:t>
      </w:r>
    </w:p>
    <w:p>
      <w:r>
        <w:t>1233410445 ##-</w:t>
      </w:r>
    </w:p>
    <w:p>
      <w:r>
        <w:t>7777777777</w:t>
      </w:r>
    </w:p>
    <w:p>
      <w:r>
        <w:t>77777777778 %@# '</w:t>
      </w:r>
    </w:p>
    <w:p>
      <w:r>
        <w:t>' &amp;' # ;#6</w:t>
      </w:r>
    </w:p>
    <w:p>
      <w:r>
        <w:t>206</w:t>
      </w:r>
    </w:p>
    <w:p>
      <w:r>
        <w:t>@&amp;</w:t>
      </w:r>
    </w:p>
    <w:p>
      <w:r>
        <w:t>#8</w:t>
      </w:r>
    </w:p>
    <w:p>
      <w:r>
        <w:t>7777777777</w:t>
      </w:r>
    </w:p>
    <w:p>
      <w:r>
        <w:t>&amp;#&amp; ( F %D) D- &amp;#</w:t>
      </w:r>
    </w:p>
    <w:p>
      <w:r>
        <w:t>2N 9 0440</w:t>
      </w:r>
    </w:p>
    <w:p>
      <w:r>
        <w:t>%B# ' @. 9 '</w:t>
      </w:r>
    </w:p>
    <w:p>
      <w:r>
        <w:t>#&amp;</w:t>
      </w:r>
    </w:p>
    <w:p>
      <w:r>
        <w:t>%&amp;. '# ,</w:t>
      </w:r>
    </w:p>
    <w:p>
      <w:r>
        <w:t>8</w:t>
      </w:r>
    </w:p>
    <w:p>
      <w:r>
        <w:t>&amp;# , %B # )D##(</w:t>
      </w:r>
    </w:p>
    <w:p>
      <w:r>
        <w:t>%</w:t>
      </w:r>
    </w:p>
    <w:p>
      <w:r>
        <w:t>&amp;&amp; ;#&amp;</w:t>
      </w:r>
    </w:p>
    <w:p>
      <w:r>
        <w:t>'#-6</w:t>
      </w:r>
    </w:p>
    <w:p>
      <w:r>
        <w:t>%# ' E# B #&amp; '%.# '#.@ '</w:t>
      </w:r>
    </w:p>
    <w:p>
      <w:r>
        <w:t>7777777777 # ,</w:t>
      </w:r>
    </w:p>
    <w:p>
      <w:r>
        <w:t>( # ' !" $ H 6</w:t>
      </w:r>
    </w:p>
    <w:p>
      <w:r>
        <w:t>&amp;# ' 2+ '&amp;9 04458 %&amp; # '</w:t>
      </w:r>
    </w:p>
    <w:p>
      <w:r>
        <w:t>#6</w:t>
      </w:r>
    </w:p>
    <w:p>
      <w:r>
        <w:t>2:6</w:t>
      </w:r>
    </w:p>
    <w:p>
      <w:r>
        <w:t>&amp;@&amp; ' #</w:t>
      </w:r>
    </w:p>
    <w:p>
      <w:r>
        <w:t>#</w:t>
      </w:r>
    </w:p>
    <w:p>
      <w:r>
        <w:t>( ' 9# '</w:t>
      </w:r>
    </w:p>
    <w:p>
      <w:r>
        <w:t># F</w:t>
      </w:r>
    </w:p>
    <w:p>
      <w:r>
        <w:t>'# H (# #6</w:t>
      </w:r>
    </w:p>
    <w:p>
      <w:r>
        <w:t>")</w:t>
      </w:r>
    </w:p>
    <w:p>
      <w:r>
        <w:t>25 = # @.#</w:t>
      </w:r>
    </w:p>
    <w:p>
      <w:r>
        <w:t>%@## E'### 8 '8</w:t>
      </w:r>
    </w:p>
    <w:p>
      <w:r>
        <w:t>#9 '###; -</w:t>
      </w:r>
    </w:p>
    <w:p>
      <w:r>
        <w:t>/ :122/</w:t>
      </w:r>
    </w:p>
    <w:p>
      <w:r>
        <w:t>1233410445 &amp;'##8 2**28 6 0&gt;3</w:t>
      </w:r>
    </w:p>
    <w:p>
      <w:r>
        <w:t>R I9D#'8 '# E'### #.&amp; #8 2*32 6 525</w:t>
      </w:r>
    </w:p>
    <w:p>
      <w:r>
        <w:t>6=6 / %#&amp; '</w:t>
      </w:r>
    </w:p>
    <w:p>
      <w:r>
        <w:t>D E@&amp;</w:t>
      </w:r>
    </w:p>
    <w:p>
      <w:r>
        <w:t>. (# (%#</w:t>
      </w:r>
    </w:p>
    <w:p>
      <w:r>
        <w:t># (</w:t>
      </w:r>
    </w:p>
    <w:p>
      <w:r>
        <w:t>) (</w:t>
      </w:r>
    </w:p>
    <w:p>
      <w:r>
        <w:t>#9 .# B# 54=6</w:t>
      </w:r>
    </w:p>
    <w:p>
      <w:r>
        <w:t>.#</w:t>
      </w:r>
    </w:p>
    <w:p>
      <w:r>
        <w:t>' . (% #9</w:t>
      </w:r>
    </w:p>
    <w:p>
      <w:r>
        <w:t>'#</w:t>
      </w:r>
    </w:p>
    <w:p>
      <w:r>
        <w:t>-@ @&amp;&amp; '%@# . 8</w:t>
      </w:r>
    </w:p>
    <w:p>
      <w:r>
        <w:t>##- (</w:t>
      </w:r>
    </w:p>
    <w:p>
      <w:r>
        <w:t>&amp;( ' %# 9.#</w:t>
      </w:r>
    </w:p>
    <w:p>
      <w:r>
        <w:t>&amp;@# E#'#(</w:t>
      </w:r>
    </w:p>
    <w:p>
      <w:r>
        <w:t># E(%,</w:t>
      </w:r>
    </w:p>
    <w:p>
      <w:r>
        <w:t>B#8 #</w:t>
      </w:r>
    </w:p>
    <w:p>
      <w:r>
        <w:t>&amp;@ , .&amp;#;#</w:t>
      </w:r>
    </w:p>
    <w:p>
      <w:r>
        <w:t>;#&amp; , %6 252</w:t>
      </w:r>
    </w:p>
    <w:p>
      <w:r>
        <w:t>'</w:t>
      </w:r>
    </w:p>
    <w:p>
      <w:r>
        <w:t># %##6</w:t>
      </w:r>
    </w:p>
    <w:p>
      <w:r>
        <w:t>?</w:t>
      </w:r>
    </w:p>
    <w:p>
      <w:r>
        <w:t>E#'## '###. &amp;#8</w:t>
      </w:r>
    </w:p>
    <w:p>
      <w:r>
        <w:t>(% # ' '# ## '</w:t>
      </w:r>
    </w:p>
    <w:p>
      <w:r>
        <w:t>#6</w:t>
      </w:r>
    </w:p>
    <w:p>
      <w:r>
        <w:t>)</w:t>
      </w:r>
    </w:p>
    <w:p>
      <w:r>
        <w:t># '</w:t>
      </w:r>
    </w:p>
    <w:p>
      <w:r>
        <w:t>(</w:t>
      </w:r>
    </w:p>
    <w:p>
      <w:r>
        <w:t>%6 :+ '</w:t>
      </w:r>
    </w:p>
    <w:p>
      <w:r>
        <w:t># ;&amp;'&amp;</w:t>
      </w:r>
    </w:p>
    <w:p>
      <w:r>
        <w:t># @&amp;&amp; ' '# '</w:t>
      </w:r>
    </w:p>
    <w:p>
      <w:r>
        <w:t># / /8 &amp;</w:t>
      </w:r>
    </w:p>
    <w:p>
      <w:r>
        <w:t>.#@</w:t>
      </w:r>
    </w:p>
    <w:p>
      <w:r>
        <w:t>2 E.# 04458 D(</w:t>
      </w:r>
    </w:p>
    <w:p>
      <w:r>
        <w:t>##</w:t>
      </w:r>
    </w:p>
    <w:p>
      <w:r>
        <w:t>#9 ' 8 (#</w:t>
      </w:r>
    </w:p>
    <w:p>
      <w:r>
        <w:t># #(</w:t>
      </w:r>
    </w:p>
    <w:p>
      <w:r>
        <w:t>'</w:t>
      </w:r>
    </w:p>
    <w:p>
      <w:r>
        <w:t>'# '</w:t>
      </w:r>
    </w:p>
    <w:p>
      <w:r>
        <w:t>#6</w:t>
      </w:r>
    </w:p>
    <w:p>
      <w:r>
        <w:t>'# ## &amp;@ ;&amp;'&amp; 9#@</w:t>
      </w:r>
    </w:p>
    <w:p>
      <w:r>
        <w:t>, @</w:t>
      </w:r>
    </w:p>
    <w:p>
      <w:r>
        <w:t>#B '</w:t>
      </w:r>
    </w:p>
    <w:p>
      <w:r>
        <w:t>#</w:t>
      </w:r>
    </w:p>
    <w:p>
      <w:r>
        <w:t>J #8 #B E( , &amp; # , -.</w:t>
      </w:r>
    </w:p>
    <w:p>
      <w:r>
        <w:t>'#. ##</w:t>
      </w:r>
    </w:p>
    <w:p>
      <w:r>
        <w:t>'</w:t>
      </w:r>
    </w:p>
    <w:p>
      <w:r>
        <w:t>6 % ##</w:t>
      </w:r>
    </w:p>
    <w:p>
      <w:r>
        <w:t>&amp; ' , %B#@ &amp;</w:t>
      </w:r>
    </w:p>
    <w:p>
      <w:r>
        <w:t># ;&amp;'&amp; (</w:t>
      </w:r>
    </w:p>
    <w:p>
      <w:r>
        <w:t>&amp;@# @.#</w:t>
      </w:r>
    </w:p>
    <w:p>
      <w:r>
        <w:t>&amp;&amp;</w:t>
      </w:r>
    </w:p>
    <w:p>
      <w:r>
        <w:t>?6</w:t>
      </w:r>
    </w:p>
    <w:p>
      <w:r>
        <w:t>? %6 252 6 2</w:t>
      </w:r>
    </w:p>
    <w:p>
      <w:r>
        <w:t>8 F</w:t>
      </w:r>
    </w:p>
    <w:p>
      <w:r>
        <w:t># &amp;9# ' #9B</w:t>
      </w:r>
    </w:p>
    <w:p>
      <w:r>
        <w:t>E@</w:t>
      </w:r>
    </w:p>
    <w:p>
      <w:r>
        <w:t>#.#</w:t>
      </w:r>
    </w:p>
    <w:p>
      <w:r>
        <w:t>&amp; R</w:t>
      </w:r>
    </w:p>
    <w:p>
      <w:r>
        <w:t>-@</w:t>
      </w:r>
    </w:p>
    <w:p>
      <w:r>
        <w:t>98 %@##8</w:t>
      </w:r>
    </w:p>
    <w:p>
      <w:r>
        <w:t>E#'##</w:t>
      </w:r>
    </w:p>
    <w:p>
      <w:r>
        <w:t>&amp; H6</w:t>
      </w:r>
    </w:p>
    <w:p>
      <w:r>
        <w:t>'</w:t>
      </w:r>
    </w:p>
    <w:p>
      <w:r>
        <w:t>&amp;# '</w:t>
      </w:r>
    </w:p>
    <w:p>
      <w:r>
        <w:t>2*+28</w:t>
      </w:r>
    </w:p>
    <w:p>
      <w:r>
        <w:t>'# ## ##</w:t>
      </w:r>
    </w:p>
    <w:p>
      <w:r>
        <w:t>&amp;&amp; &amp;&amp;</w:t>
      </w:r>
    </w:p>
    <w:p>
      <w:r>
        <w:t>#&amp; 08 #9&amp;</w:t>
      </w:r>
    </w:p>
    <w:p>
      <w:r>
        <w:t># P F #9</w:t>
      </w:r>
    </w:p>
    <w:p>
      <w:r>
        <w:t>/ N122/</w:t>
      </w:r>
    </w:p>
    <w:p>
      <w:r>
        <w:t>1233410445 '###;</w:t>
      </w:r>
    </w:p>
    <w:p>
      <w:r>
        <w:t>##&amp;</w:t>
      </w:r>
    </w:p>
    <w:p>
      <w:r>
        <w:t>' '# '###; '</w:t>
      </w:r>
    </w:p>
    <w:p>
      <w:r>
        <w:t>Q</w:t>
      </w:r>
    </w:p>
    <w:p>
      <w:r>
        <w:t>#</w:t>
      </w:r>
    </w:p>
    <w:p>
      <w:r>
        <w:t>&amp;.# H6</w:t>
      </w:r>
    </w:p>
    <w:p>
      <w:r>
        <w:t>## %# -</w:t>
      </w:r>
    </w:p>
    <w:p>
      <w:r>
        <w:t>J ## (</w:t>
      </w:r>
    </w:p>
    <w:p>
      <w:r>
        <w:t># '##6</w:t>
      </w:r>
    </w:p>
    <w:p>
      <w:r>
        <w:t>-@ '%# &amp;#</w:t>
      </w:r>
    </w:p>
    <w:p>
      <w:r>
        <w:t>E@ ' '&amp;@@</w:t>
      </w:r>
    </w:p>
    <w:p>
      <w:r>
        <w:t>'% '# ##</w:t>
      </w:r>
    </w:p>
    <w:p>
      <w:r>
        <w:t>P</w:t>
      </w:r>
    </w:p>
    <w:p>
      <w:r>
        <w:t>'#</w:t>
      </w:r>
    </w:p>
    <w:p>
      <w:r>
        <w:t># ,</w:t>
      </w:r>
    </w:p>
    <w:p>
      <w:r>
        <w:t># &amp;# #&amp;8 D##(8 &amp;&amp;@#(</w:t>
      </w:r>
    </w:p>
    <w:p>
      <w:r>
        <w:t>)&amp;#( '</w:t>
      </w:r>
    </w:p>
    <w:p>
      <w:r>
        <w:t>6</w:t>
      </w:r>
    </w:p>
    <w:p>
      <w:r>
        <w:t>E@ '. # ### ' B # '</w:t>
      </w:r>
    </w:p>
    <w:p>
      <w:r>
        <w:t>#6</w:t>
      </w:r>
    </w:p>
    <w:p>
      <w:r>
        <w:t>8 '</w:t>
      </w:r>
    </w:p>
    <w:p>
      <w:r>
        <w:t>J ' 54</w:t>
      </w:r>
    </w:p>
    <w:p>
      <w:r>
        <w:t>044&gt;8</w:t>
      </w:r>
    </w:p>
    <w:p>
      <w:r>
        <w:t>#'&amp;&amp; (</w:t>
      </w:r>
    </w:p>
    <w:p>
      <w:r>
        <w:t>B ' %6 252 6 0</w:t>
      </w:r>
    </w:p>
    <w:p>
      <w:r>
        <w:t>##</w:t>
      </w:r>
    </w:p>
    <w:p>
      <w:r>
        <w:t>'</w:t>
      </w:r>
    </w:p>
    <w:p>
      <w:r>
        <w:t>'% #9B</w:t>
      </w:r>
    </w:p>
    <w:p>
      <w:r>
        <w:t>' '# '###; R #</w:t>
      </w:r>
    </w:p>
    <w:p>
      <w:r>
        <w:t># &amp;&amp; F</w:t>
      </w:r>
    </w:p>
    <w:p>
      <w:r>
        <w:t>#9 H</w:t>
      </w:r>
    </w:p>
    <w:p>
      <w:r>
        <w:t>#@#;# F</w:t>
      </w:r>
    </w:p>
    <w:p>
      <w:r>
        <w:t>#9 H6 8 %6 252 6 0</w:t>
      </w:r>
    </w:p>
    <w:p>
      <w:r>
        <w:t>&amp;# (</w:t>
      </w:r>
    </w:p>
    <w:p>
      <w:r>
        <w:t>#9 '###;</w:t>
      </w:r>
    </w:p>
    <w:p>
      <w:r>
        <w:t>##&amp; F '</w:t>
      </w:r>
    </w:p>
    <w:p>
      <w:r>
        <w:t>Q</w:t>
      </w:r>
    </w:p>
    <w:p>
      <w:r>
        <w:t>#</w:t>
      </w:r>
    </w:p>
    <w:p>
      <w:r>
        <w:t>&amp;.# H6 % '# ( &amp;#</w:t>
      </w:r>
    </w:p>
    <w:p>
      <w:r>
        <w:t>' #B '###; -. '% E#'##6 ## %# &amp;# #&amp;</w:t>
      </w:r>
    </w:p>
    <w:p>
      <w:r>
        <w:t>,</w:t>
      </w:r>
    </w:p>
    <w:p>
      <w:r>
        <w:t>'</w:t>
      </w:r>
    </w:p>
    <w:p>
      <w:r>
        <w:t>(</w:t>
      </w:r>
    </w:p>
    <w:p>
      <w:r>
        <w:t>F</w:t>
      </w:r>
    </w:p>
    <w:p>
      <w:r>
        <w:t>H '# J (#;#&amp;8@#8 '%# #'&amp;#&amp;6</w:t>
      </w:r>
    </w:p>
    <w:p>
      <w:r>
        <w:t>)</w:t>
      </w:r>
    </w:p>
    <w:p>
      <w:r>
        <w:t>'</w:t>
      </w:r>
    </w:p>
    <w:p>
      <w:r>
        <w:t>;#&amp;</w:t>
      </w:r>
    </w:p>
    <w:p>
      <w:r>
        <w:t># &amp;# D##(</w:t>
      </w:r>
    </w:p>
    <w:p>
      <w:r>
        <w:t>&amp;&amp;@#(6</w:t>
      </w:r>
    </w:p>
    <w:p>
      <w:r>
        <w:t>&amp; ' .B &amp; #</w:t>
      </w:r>
    </w:p>
    <w:p>
      <w:r>
        <w:t>6= (</w:t>
      </w:r>
    </w:p>
    <w:p>
      <w:r>
        <w:t>&amp;@#</w:t>
      </w:r>
    </w:p>
    <w:p>
      <w:r>
        <w:t>2*+4 '# &amp;8 B L&amp; ' E#'## #.#</w:t>
      </w:r>
    </w:p>
    <w:p>
      <w:r>
        <w:t>&amp; B# &amp;. , %6 252 6 2</w:t>
      </w:r>
    </w:p>
    <w:p>
      <w:r>
        <w:t>8</w:t>
      </w:r>
    </w:p>
    <w:p>
      <w:r>
        <w:t>#9 '###; #'&amp; ' ' .# B&amp;#;6</w:t>
      </w:r>
    </w:p>
    <w:p>
      <w:r>
        <w:t>#9 &amp;# '#&amp; ,</w:t>
      </w:r>
    </w:p>
    <w:p>
      <w:r>
        <w:t>#&amp; U # '% 8 ## ' 8 G (# .# , " '</w:t>
      </w:r>
    </w:p>
    <w:p>
      <w:r>
        <w:t>'&amp;## ' '&amp; 6</w:t>
      </w:r>
    </w:p>
    <w:p>
      <w:r>
        <w:t>%&amp;# '</w:t>
      </w:r>
    </w:p>
    <w:p>
      <w:r>
        <w:t>(# (</w:t>
      </w:r>
    </w:p>
    <w:p>
      <w:r>
        <w:t># @&amp;&amp;8 #</w:t>
      </w:r>
    </w:p>
    <w:p>
      <w:r>
        <w:t>(</w:t>
      </w:r>
    </w:p>
    <w:p>
      <w:r>
        <w:t>#9 %&amp;# . '&amp; ' &amp; '%#9#6</w:t>
      </w:r>
    </w:p>
    <w:p>
      <w:r>
        <w:t>&amp;# &amp;.#' ( # ## &amp;# '.# 9#8</w:t>
      </w:r>
    </w:p>
    <w:p>
      <w:r>
        <w:t># '</w:t>
      </w:r>
    </w:p>
    <w:p>
      <w:r>
        <w:t>## ##- 54=6</w:t>
      </w:r>
    </w:p>
    <w:p>
      <w:r>
        <w:t>###&amp; '</w:t>
      </w:r>
    </w:p>
    <w:p>
      <w:r>
        <w:t>E#'## % '</w:t>
      </w:r>
    </w:p>
    <w:p>
      <w:r>
        <w:t>E# &amp;&amp; #</w:t>
      </w:r>
    </w:p>
    <w:p>
      <w:r>
        <w:t>8 #</w:t>
      </w:r>
    </w:p>
    <w:p>
      <w:r>
        <w:t>$ #</w:t>
      </w:r>
    </w:p>
    <w:p>
      <w:r>
        <w:t>$ 6</w:t>
      </w:r>
    </w:p>
    <w:p>
      <w:r>
        <w:t>.#</w:t>
      </w:r>
    </w:p>
    <w:p>
      <w:r>
        <w:t>'</w:t>
      </w:r>
    </w:p>
    <w:p>
      <w:r>
        <w:t>'##</w:t>
      </w:r>
    </w:p>
    <w:p>
      <w:r>
        <w:t>(# # JD&amp;</w:t>
      </w:r>
    </w:p>
    <w:p>
      <w:r>
        <w:t>&amp;@#8 (( &amp;</w:t>
      </w:r>
    </w:p>
    <w:p>
      <w:r>
        <w:t>'8 ' ;#</w:t>
      </w:r>
    </w:p>
    <w:p>
      <w:r>
        <w:t>&amp;</w:t>
      </w:r>
    </w:p>
    <w:p>
      <w:r>
        <w:t>#- '% #8</w:t>
      </w:r>
    </w:p>
    <w:p>
      <w:r>
        <w:t>/ +122/</w:t>
      </w:r>
    </w:p>
    <w:p>
      <w:r>
        <w:t>1233410445 E( , '&amp;. ,</w:t>
      </w:r>
    </w:p>
    <w:p>
      <w:r>
        <w:t>## ' 8 ,</w:t>
      </w:r>
    </w:p>
    <w:p>
      <w:r>
        <w:t>E#'## '###. &amp;#8</w:t>
      </w:r>
    </w:p>
    <w:p>
      <w:r>
        <w:t>?</w:t>
      </w:r>
    </w:p>
    <w:p>
      <w:r>
        <w:t>%6 ?# % '.# #. %# &amp;# '</w:t>
      </w:r>
    </w:p>
    <w:p>
      <w:r>
        <w:t>'</w:t>
      </w:r>
    </w:p>
    <w:p>
      <w:r>
        <w:t>J ' 54</w:t>
      </w:r>
    </w:p>
    <w:p>
      <w:r>
        <w:t>044&gt;8</w:t>
      </w:r>
    </w:p>
    <w:p>
      <w:r>
        <w:t>?8 # &amp;@</w:t>
      </w:r>
    </w:p>
    <w:p>
      <w:r>
        <w:t>## '</w:t>
      </w:r>
    </w:p>
    <w:p>
      <w:r>
        <w:t>&amp;#8 ) #</w:t>
      </w:r>
    </w:p>
    <w:p>
      <w:r>
        <w:t>D&amp;</w:t>
      </w:r>
    </w:p>
    <w:p>
      <w:r>
        <w:t>#/J # ###6</w:t>
      </w:r>
    </w:p>
    <w:p>
      <w:r>
        <w:t>% #;</w:t>
      </w:r>
    </w:p>
    <w:p>
      <w:r>
        <w:t>&amp;&amp;</w:t>
      </w:r>
    </w:p>
    <w:p>
      <w:r>
        <w:t>9 .#&amp;</w:t>
      </w:r>
    </w:p>
    <w:p>
      <w:r>
        <w:t>&amp;@#6</w:t>
      </w:r>
    </w:p>
    <w:p>
      <w:r>
        <w:t>. '</w:t>
      </w:r>
    </w:p>
    <w:p>
      <w:r>
        <w:t>(# &amp;-'8</w:t>
      </w:r>
    </w:p>
    <w:p>
      <w:r>
        <w:t>&amp;# ' ?</w:t>
      </w:r>
    </w:p>
    <w:p>
      <w:r>
        <w:t>## '</w:t>
      </w:r>
    </w:p>
    <w:p>
      <w:r>
        <w:t>; ,</w:t>
      </w:r>
    </w:p>
    <w:p>
      <w:r>
        <w:t>## @.#6</w:t>
      </w:r>
    </w:p>
    <w:p>
      <w:r>
        <w:t>%&amp;# ' E@</w:t>
      </w:r>
    </w:p>
    <w:p>
      <w:r>
        <w:t>)</w:t>
      </w:r>
    </w:p>
    <w:p>
      <w:r>
        <w:t># &amp;&amp; &amp;</w:t>
      </w:r>
    </w:p>
    <w:p>
      <w:r>
        <w:t>#9 ;&amp;'&amp;8 '</w:t>
      </w:r>
    </w:p>
    <w:p>
      <w:r>
        <w:t>J ' 0+ E.# 044&gt;8</w:t>
      </w:r>
    </w:p>
    <w:p>
      <w:r>
        <w:t>' # @.#</w:t>
      </w:r>
    </w:p>
    <w:p>
      <w:r>
        <w:t>' &amp;8</w:t>
      </w:r>
    </w:p>
    <w:p>
      <w:r>
        <w:t>25 ;&amp;.# 044&gt;8</w:t>
      </w:r>
    </w:p>
    <w:p>
      <w:r>
        <w:t>'# ## ##</w:t>
      </w:r>
    </w:p>
    <w:p>
      <w:r>
        <w:t>? ' #&amp;@</w:t>
      </w:r>
    </w:p>
    <w:p>
      <w:r>
        <w:t>, # E@ ##8 8 ' % ' %&amp;# ' .B 6 06</w:t>
      </w:r>
    </w:p>
    <w:p>
      <w:r>
        <w:t>8 #E&amp;</w:t>
      </w:r>
    </w:p>
    <w:p>
      <w:r>
        <w:t>#8</w:t>
      </w:r>
    </w:p>
    <w:p>
      <w:r>
        <w:t>.9</w:t>
      </w:r>
    </w:p>
    <w:p>
      <w:r>
        <w:t>?</w:t>
      </w:r>
    </w:p>
    <w:p>
      <w:r>
        <w:t>N* =6 5</w:t>
      </w:r>
    </w:p>
    <w:p>
      <w:r>
        <w:t># ;&amp;'&amp;</w:t>
      </w:r>
    </w:p>
    <w:p>
      <w:r>
        <w:t># @&amp;&amp; ' '# '</w:t>
      </w:r>
    </w:p>
    <w:p>
      <w:r>
        <w:t># ' N 9 0444 6 B</w:t>
      </w:r>
    </w:p>
    <w:p>
      <w:r>
        <w:t>' 6 +</w:t>
      </w:r>
    </w:p>
    <w:p>
      <w:r>
        <w:t>3</w:t>
      </w:r>
    </w:p>
    <w:p>
      <w:r>
        <w:t>&gt; 8</w:t>
      </w:r>
    </w:p>
    <w:p>
      <w:r>
        <w:t>&amp; &amp; #.#'#&amp; %# #&amp; ' @#</w:t>
      </w:r>
    </w:p>
    <w:p>
      <w:r>
        <w:t>#8 &amp;&amp;</w:t>
      </w:r>
    </w:p>
    <w:p>
      <w:r>
        <w:t>' @ '&amp;8 #</w:t>
      </w:r>
    </w:p>
    <w:p>
      <w:r>
        <w:t>&amp; '% # ,</w:t>
      </w:r>
    </w:p>
    <w:p>
      <w:r>
        <w:t>&amp; D)#(</w:t>
      </w:r>
    </w:p>
    <w:p>
      <w:r>
        <w:t>(% # -</w:t>
      </w:r>
    </w:p>
    <w:p>
      <w:r>
        <w:t>#</w:t>
      </w:r>
    </w:p>
    <w:p>
      <w:r>
        <w:t>' &amp;' # B#@#96</w:t>
      </w:r>
    </w:p>
    <w:p>
      <w:r>
        <w:t>#</w:t>
      </w:r>
    </w:p>
    <w:p>
      <w:r>
        <w:t># ,</w:t>
      </w:r>
    </w:p>
    <w:p>
      <w:r>
        <w:t>&amp; )D#(8 (# .</w:t>
      </w:r>
    </w:p>
    <w:p>
      <w:r>
        <w:t># D)#(8 .(</w:t>
      </w:r>
    </w:p>
    <w:p>
      <w:r>
        <w:t>#.#'#&amp;8</w:t>
      </w:r>
    </w:p>
    <w:p>
      <w:r>
        <w:t>'# # U ,</w:t>
      </w:r>
    </w:p>
    <w:p>
      <w:r>
        <w:t>'#</w:t>
      </w:r>
    </w:p>
    <w:p>
      <w:r>
        <w:t>'# U</w:t>
      </w:r>
    </w:p>
    <w:p>
      <w:r>
        <w:t># )D#( (# &amp;(#. , ' '#6</w:t>
      </w:r>
    </w:p>
    <w:p>
      <w:r>
        <w:t>#'-</w:t>
      </w:r>
    </w:p>
    <w:p>
      <w:r>
        <w:t>' &amp;( '% &amp; )D#( '#;8 '</w:t>
      </w:r>
    </w:p>
    <w:p>
      <w:r>
        <w:t>' ;;# , '</w:t>
      </w:r>
    </w:p>
    <w:p>
      <w:r>
        <w:t>D@</w:t>
      </w:r>
    </w:p>
    <w:p>
      <w:r>
        <w:t>%/ #.#'#&amp;8</w:t>
      </w:r>
    </w:p>
    <w:p>
      <w:r>
        <w:t>'### '</w:t>
      </w:r>
    </w:p>
    <w:p>
      <w:r>
        <w:t>#&amp; ' @# ( %&amp; # JD</w:t>
      </w:r>
    </w:p>
    <w:p>
      <w:r>
        <w:t>;# . ' 9 .&amp; R</w:t>
      </w:r>
    </w:p>
    <w:p>
      <w:r>
        <w:t>'</w:t>
      </w:r>
    </w:p>
    <w:p>
      <w:r>
        <w:t>(#</w:t>
      </w:r>
    </w:p>
    <w:p>
      <w:r>
        <w:t>B#@#9 '# J '&amp;#&amp; # 9E#. ( #96</w:t>
      </w:r>
    </w:p>
    <w:p>
      <w:r>
        <w:t>; ' &amp;9# #</w:t>
      </w:r>
    </w:p>
    <w:p>
      <w:r>
        <w:t>' (</w:t>
      </w:r>
    </w:p>
    <w:p>
      <w:r>
        <w:t>&amp;</w:t>
      </w:r>
    </w:p>
    <w:p>
      <w:r>
        <w:t>@&amp;</w:t>
      </w:r>
    </w:p>
    <w:p>
      <w:r>
        <w:t>#;##&amp;</w:t>
      </w:r>
    </w:p>
    <w:p>
      <w:r>
        <w:t>B</w:t>
      </w:r>
    </w:p>
    <w:p>
      <w:r>
        <w:t>#.#&amp; (</w:t>
      </w:r>
    </w:p>
    <w:p>
      <w:r>
        <w:t>D&amp; ' .# # ;;</w:t>
      </w:r>
    </w:p>
    <w:p>
      <w:r>
        <w:t>'</w:t>
      </w:r>
    </w:p>
    <w:p>
      <w:r>
        <w:t>#'6</w:t>
      </w:r>
    </w:p>
    <w:p>
      <w:r>
        <w:t># '&amp;#</w:t>
      </w:r>
    </w:p>
    <w:p>
      <w:r>
        <w:t>## ' .# ( #.#&amp;</w:t>
      </w:r>
    </w:p>
    <w:p>
      <w:r>
        <w:t>#9 J B#@&amp; '</w:t>
      </w:r>
    </w:p>
    <w:p>
      <w:r>
        <w:t>6</w:t>
      </w:r>
    </w:p>
    <w:p>
      <w:r>
        <w:t>/ 3122/</w:t>
      </w:r>
    </w:p>
    <w:p>
      <w:r>
        <w:t>1233410445 ' %B# '% # #&amp; ' @# &amp;</w:t>
      </w:r>
    </w:p>
    <w:p>
      <w:r>
        <w:t># ,</w:t>
      </w:r>
    </w:p>
    <w:p>
      <w:r>
        <w:t>&amp; 8 # % '</w:t>
      </w:r>
    </w:p>
    <w:p>
      <w:r>
        <w:t>'&amp;##; ( %&amp; B</w:t>
      </w:r>
    </w:p>
    <w:p>
      <w:r>
        <w:t>#.#&amp; #. #;;# R # ; 9# L</w:t>
      </w:r>
    </w:p>
    <w:p>
      <w:r>
        <w:t>'' %# )</w:t>
      </w:r>
    </w:p>
    <w:p>
      <w:r>
        <w:t># '%' (</w:t>
      </w:r>
    </w:p>
    <w:p>
      <w:r>
        <w:t># , ;# '</w:t>
      </w:r>
    </w:p>
    <w:p>
      <w:r>
        <w:t>#&amp; ' .#</w:t>
      </w:r>
    </w:p>
    <w:p>
      <w:r>
        <w:t>#(</w:t>
      </w:r>
    </w:p>
    <w:p>
      <w:r>
        <w:t>#9 J B#@&amp; ' #</w:t>
      </w:r>
    </w:p>
    <w:p>
      <w:r>
        <w:t>(% # J # 9</w:t>
      </w:r>
    </w:p>
    <w:p>
      <w:r>
        <w:t>#&amp;&amp; 4K</w:t>
      </w:r>
    </w:p>
    <w:p>
      <w:r>
        <w:t>#8 ,</w:t>
      </w:r>
    </w:p>
    <w:p>
      <w:r>
        <w:t>'#</w:t>
      </w:r>
    </w:p>
    <w:p>
      <w:r>
        <w:t>#</w:t>
      </w:r>
    </w:p>
    <w:p>
      <w:r>
        <w:t>B '%#.#'#&amp;</w:t>
      </w:r>
    </w:p>
    <w:p>
      <w:r>
        <w:t>' :4K</w:t>
      </w:r>
    </w:p>
    <w:p>
      <w:r>
        <w:t>#</w:t>
      </w:r>
    </w:p>
    <w:p>
      <w:r>
        <w:t>,</w:t>
      </w:r>
    </w:p>
    <w:p>
      <w:r>
        <w:t>#- #</w:t>
      </w:r>
    </w:p>
    <w:p>
      <w:r>
        <w:t>B</w:t>
      </w:r>
    </w:p>
    <w:p>
      <w:r>
        <w:t>' NN8015K6 N6</w:t>
      </w:r>
    </w:p>
    <w:p>
      <w:r>
        <w:t>% -8</w:t>
      </w:r>
    </w:p>
    <w:p>
      <w:r>
        <w:t>&amp;'# # %</w:t>
      </w:r>
    </w:p>
    <w:p>
      <w:r>
        <w:t>D#&amp; &amp;# #</w:t>
      </w:r>
    </w:p>
    <w:p>
      <w:r>
        <w:t># &amp;# # 9 ' .#</w:t>
      </w:r>
    </w:p>
    <w:p>
      <w:r>
        <w:t>, ( B6</w:t>
      </w:r>
    </w:p>
    <w:p>
      <w:r>
        <w:t>;# ;# &amp; '% # L '&amp;;.96 ? %B )D# %&amp; # '</w:t>
      </w:r>
    </w:p>
    <w:p>
      <w:r>
        <w:t>#.#&amp; #. ' '#;;&amp; '#</w:t>
      </w:r>
    </w:p>
    <w:p>
      <w:r>
        <w:t>(</w:t>
      </w:r>
    </w:p>
    <w:p>
      <w:r>
        <w:t>&amp; #8</w:t>
      </w:r>
    </w:p>
    <w:p>
      <w:r>
        <w:t>&amp;#8</w:t>
      </w:r>
    </w:p>
    <w:p>
      <w:r>
        <w:t>.8 %DL#8 6</w:t>
      </w:r>
    </w:p>
    <w:p>
      <w:r>
        <w:t>&amp;#</w:t>
      </w:r>
    </w:p>
    <w:p>
      <w:r>
        <w:t>#</w:t>
      </w:r>
    </w:p>
    <w:p>
      <w:r>
        <w:t># )D##(6</w:t>
      </w:r>
    </w:p>
    <w:p>
      <w:r>
        <w:t>D , %B ' 8</w:t>
      </w:r>
    </w:p>
    <w:p>
      <w:r>
        <w:t>&amp;;&amp; B &amp; , %.# '</w:t>
      </w:r>
    </w:p>
    <w:p>
      <w:r>
        <w:t>77777777778 (%# )</w:t>
      </w:r>
    </w:p>
    <w:p>
      <w:r>
        <w:t>&amp;##</w:t>
      </w:r>
    </w:p>
    <w:p>
      <w:r>
        <w:t>9### ' %&amp; ' # 2***8</w:t>
      </w:r>
    </w:p>
    <w:p>
      <w:r>
        <w:t>(</w:t>
      </w:r>
    </w:p>
    <w:p>
      <w:r>
        <w:t>&amp;'# .#</w:t>
      </w:r>
    </w:p>
    <w:p>
      <w:r>
        <w:t>&amp;#&amp; E&amp; (</w:t>
      </w:r>
    </w:p>
    <w:p>
      <w:r>
        <w:t># # F C 9 '</w:t>
      </w:r>
    </w:p>
    <w:p>
      <w:r>
        <w:t>@' 9##&amp; D)#(</w:t>
      </w:r>
    </w:p>
    <w:p>
      <w:r>
        <w:t>9 '</w:t>
      </w:r>
    </w:p>
    <w:p>
      <w:r>
        <w:t>#&amp; H6</w:t>
      </w:r>
    </w:p>
    <w:p>
      <w:r>
        <w:t>;# &amp;@ &amp; '% '##</w:t>
      </w:r>
    </w:p>
    <w:p>
      <w:r>
        <w:t># '</w:t>
      </w:r>
    </w:p>
    <w:p>
      <w:r>
        <w:t>7777777777</w:t>
      </w:r>
    </w:p>
    <w:p>
      <w:r>
        <w:t>'</w:t>
      </w:r>
    </w:p>
    <w:p>
      <w:r>
        <w:t>7777777777 ( B</w:t>
      </w:r>
    </w:p>
    <w:p>
      <w:r>
        <w:t>' &amp;' # ;#6</w:t>
      </w:r>
    </w:p>
    <w:p>
      <w:r>
        <w:t>7777777777</w:t>
      </w:r>
    </w:p>
    <w:p>
      <w:r>
        <w:t>' #&amp; .#</w:t>
      </w:r>
    </w:p>
    <w:p>
      <w:r>
        <w:t>.# '#.@6</w:t>
      </w:r>
    </w:p>
    <w:p>
      <w:r>
        <w:t>+6 $</w:t>
      </w:r>
    </w:p>
    <w:p>
      <w:r>
        <w:t>'</w:t>
      </w:r>
    </w:p>
    <w:p>
      <w:r>
        <w:t>(</w:t>
      </w:r>
    </w:p>
    <w:p>
      <w:r>
        <w:t>%B (</w:t>
      </w:r>
    </w:p>
    <w:p>
      <w:r>
        <w:t>&amp;'# #</w:t>
      </w:r>
    </w:p>
    <w:p>
      <w:r>
        <w:t>,</w:t>
      </w:r>
    </w:p>
    <w:p>
      <w:r>
        <w:t>&amp;## ' # 2***6</w:t>
      </w:r>
    </w:p>
    <w:p>
      <w:r>
        <w:t># L '&amp;;.9 .#@&amp;</w:t>
      </w:r>
    </w:p>
    <w:p>
      <w:r>
        <w:t>7777777777 -. '% D) D- (#</w:t>
      </w:r>
    </w:p>
    <w:p>
      <w:r>
        <w:t>%;;# /J 6</w:t>
      </w:r>
    </w:p>
    <w:p>
      <w:r>
        <w:t>%)</w:t>
      </w:r>
    </w:p>
    <w:p>
      <w:r>
        <w:t>'-</w:t>
      </w:r>
    </w:p>
    <w:p>
      <w:r>
        <w:t># '% #</w:t>
      </w:r>
    </w:p>
    <w:p>
      <w:r>
        <w:t>%&amp;6</w:t>
      </w:r>
    </w:p>
    <w:p>
      <w:r>
        <w:t>&amp;'# #</w:t>
      </w:r>
    </w:p>
    <w:p>
      <w:r>
        <w:t>(# (%#</w:t>
      </w:r>
    </w:p>
    <w:p>
      <w:r>
        <w:t># &amp;.&amp;&amp; (</w:t>
      </w:r>
    </w:p>
    <w:p>
      <w:r>
        <w:t># &amp;# #9 9##&amp;</w:t>
      </w:r>
    </w:p>
    <w:p>
      <w:r>
        <w:t>(%# %) .#</w:t>
      </w:r>
    </w:p>
    <w:p>
      <w:r>
        <w:t>'</w:t>
      </w:r>
    </w:p>
    <w:p>
      <w:r>
        <w:t>/ 24122/</w:t>
      </w:r>
    </w:p>
    <w:p>
      <w:r>
        <w:t>1233410445 '&amp; '6</w:t>
      </w:r>
    </w:p>
    <w:p>
      <w:r>
        <w:t>&amp;'#</w:t>
      </w:r>
    </w:p>
    <w:p>
      <w:r>
        <w:t>'B %B# '% 9 '</w:t>
      </w:r>
    </w:p>
    <w:p>
      <w:r>
        <w:t>#&amp; 9'#6</w:t>
      </w:r>
    </w:p>
    <w:p>
      <w:r>
        <w:t>%@# ,8</w:t>
      </w:r>
    </w:p>
    <w:p>
      <w:r>
        <w:t>%B 8 '</w:t>
      </w:r>
    </w:p>
    <w:p>
      <w:r>
        <w:t>' %&amp;'#;# ) #( ) D ' ;; %&amp;6</w:t>
      </w:r>
    </w:p>
    <w:p>
      <w:r>
        <w:t>9</w:t>
      </w:r>
    </w:p>
    <w:p>
      <w:r>
        <w:t>&amp;</w:t>
      </w:r>
    </w:p>
    <w:p>
      <w:r>
        <w:t>' ) &amp;@6</w:t>
      </w:r>
    </w:p>
    <w:p>
      <w:r>
        <w:t>#9</w:t>
      </w:r>
    </w:p>
    <w:p>
      <w:r>
        <w:t># (% D@# )D##( %.</w:t>
      </w:r>
    </w:p>
    <w:p>
      <w:r>
        <w:t>#&amp; ' .# ' #- #@#;##.8</w:t>
      </w:r>
    </w:p>
    <w:p>
      <w:r>
        <w:t>(# E#;# (% #</w:t>
      </w:r>
    </w:p>
    <w:p>
      <w:r>
        <w:t># J .#@&amp;6</w:t>
      </w:r>
    </w:p>
    <w:p>
      <w:r>
        <w:t>7777777777</w:t>
      </w:r>
    </w:p>
    <w:p>
      <w:r>
        <w:t>&amp;</w:t>
      </w:r>
    </w:p>
    <w:p>
      <w:r>
        <w:t>#</w:t>
      </w:r>
    </w:p>
    <w:p>
      <w:r>
        <w:t>X. '</w:t>
      </w:r>
    </w:p>
    <w:p>
      <w:r>
        <w:t>;# ' &amp;' #</w:t>
      </w:r>
    </w:p>
    <w:p>
      <w:r>
        <w:t>#B #6</w:t>
      </w:r>
    </w:p>
    <w:p>
      <w:r>
        <w:t>% ' #9 '%</w:t>
      </w:r>
    </w:p>
    <w:p>
      <w:r>
        <w:t>#-</w:t>
      </w:r>
    </w:p>
    <w:p>
      <w:r>
        <w:t>## ( #</w:t>
      </w:r>
    </w:p>
    <w:p>
      <w:r>
        <w:t>'@&amp; '%#.#'#&amp;</w:t>
      </w:r>
    </w:p>
    <w:p>
      <w:r>
        <w:t>'% # 04K8</w:t>
      </w:r>
    </w:p>
    <w:p>
      <w:r>
        <w:t>(# %</w:t>
      </w:r>
    </w:p>
    <w:p>
      <w:r>
        <w:t>6 *: R $</w:t>
      </w:r>
    </w:p>
    <w:p>
      <w:r>
        <w:t>6 ' 23 E# 2**3</w:t>
      </w:r>
    </w:p>
    <w:p>
      <w:r>
        <w:t>04:1*+=6</w:t>
      </w:r>
    </w:p>
    <w:p>
      <w:r>
        <w:t>8</w:t>
      </w:r>
    </w:p>
    <w:p>
      <w:r>
        <w:t>;'&amp;8</w:t>
      </w:r>
    </w:p>
    <w:p>
      <w:r>
        <w:t>(%J E&amp;6</w:t>
      </w:r>
    </w:p>
    <w:p>
      <w:r>
        <w:t>/ 22122/</w:t>
      </w:r>
    </w:p>
    <w:p>
      <w:r>
        <w:t>1233410445 - ")2 )! -)" !- "-</w:t>
      </w:r>
    </w:p>
    <w:p>
      <w:r>
        <w:t>67 8 9 36 $:' " 7</w:t>
      </w:r>
    </w:p>
    <w:p>
      <w:r>
        <w:t>26 M#</w:t>
      </w:r>
    </w:p>
    <w:p>
      <w:r>
        <w:t>6 7</w:t>
      </w:r>
    </w:p>
    <w:p>
      <w:r>
        <w:t>06</w:t>
      </w:r>
    </w:p>
    <w:p>
      <w:r>
        <w:t>E6 56 # (</w:t>
      </w:r>
    </w:p>
    <w:p>
      <w:r>
        <w:t>&amp;'</w:t>
      </w:r>
    </w:p>
    <w:p>
      <w:r>
        <w:t>@#6 &gt;6 ;</w:t>
      </w:r>
    </w:p>
    <w:p>
      <w:r>
        <w:t># '</w:t>
      </w:r>
    </w:p>
    <w:p>
      <w:r>
        <w:t>(Y . ;</w:t>
      </w:r>
    </w:p>
    <w:p>
      <w:r>
        <w:t>&amp; J '</w:t>
      </w:r>
    </w:p>
    <w:p>
      <w:r>
        <w:t>'&amp;# ' 54 E '-</w:t>
      </w:r>
    </w:p>
    <w:p>
      <w:r>
        <w:t>#;##</w:t>
      </w:r>
    </w:p>
    <w:p>
      <w:r>
        <w:t># '&amp; '&amp;</w:t>
      </w:r>
    </w:p>
    <w:p>
      <w:r>
        <w:t>#9 ;&amp;'&amp; ' 8 ?DT#CD;(# N8 N44&gt; 8</w:t>
      </w:r>
    </w:p>
    <w:p>
      <w:r>
        <w:t># B #6</w:t>
      </w:r>
    </w:p>
    <w:p>
      <w:r>
        <w:t>'&amp;#</w:t>
      </w:r>
    </w:p>
    <w:p>
      <w:r>
        <w:t>J @&amp;6</w:t>
      </w:r>
    </w:p>
    <w:p>
      <w:r>
        <w:t>&amp;# '# P = #'#( B ( '&amp;##</w:t>
      </w:r>
    </w:p>
    <w:p>
      <w:r>
        <w:t>'&amp;# 9#</w:t>
      </w:r>
    </w:p>
    <w:p>
      <w:r>
        <w:t>#</w:t>
      </w:r>
    </w:p>
    <w:p>
      <w:r>
        <w:t>'</w:t>
      </w:r>
    </w:p>
    <w:p>
      <w:r>
        <w:t>'&amp;## (&amp;R 9= B</w:t>
      </w:r>
    </w:p>
    <w:p>
      <w:r>
        <w:t>( #; # # .# ''</w:t>
      </w:r>
    </w:p>
    <w:p>
      <w:r>
        <w:t>'&amp;##R =</w:t>
      </w:r>
    </w:p>
    <w:p>
      <w:r>
        <w:t>#@</w:t>
      </w:r>
    </w:p>
    <w:p>
      <w:r>
        <w:t>'</w:t>
      </w:r>
    </w:p>
    <w:p>
      <w:r>
        <w:t>&amp;6 ?#</w:t>
      </w:r>
    </w:p>
    <w:p>
      <w:r>
        <w:t>&amp;#</w:t>
      </w:r>
    </w:p>
    <w:p>
      <w:r>
        <w:t>#</w:t>
      </w:r>
    </w:p>
    <w:p>
      <w:r>
        <w:t># &amp;&amp; &amp;&amp;&amp;</w:t>
      </w:r>
    </w:p>
    <w:p>
      <w:r>
        <w:t>= 9=</w:t>
      </w:r>
    </w:p>
    <w:p>
      <w:r>
        <w:t>= #/'8</w:t>
      </w:r>
    </w:p>
    <w:p>
      <w:r>
        <w:t>#9 ;&amp;'&amp; '</w:t>
      </w:r>
    </w:p>
    <w:p>
      <w:r>
        <w:t>#-</w:t>
      </w:r>
    </w:p>
    <w:p>
      <w:r>
        <w:t>(Y# '. '&amp; #.96</w:t>
      </w:r>
    </w:p>
    <w:p>
      <w:r>
        <w:t>&amp;# '</w:t>
      </w:r>
    </w:p>
    <w:p>
      <w:r>
        <w:t>#</w:t>
      </w:r>
    </w:p>
    <w:p>
      <w:r>
        <w:t>) ' .8 (#</w:t>
      </w:r>
    </w:p>
    <w:p>
      <w:r>
        <w:t>E#8 ## (</w:t>
      </w:r>
    </w:p>
    <w:p>
      <w:r>
        <w:t>'&amp;## (&amp;</w:t>
      </w:r>
    </w:p>
    <w:p>
      <w:r>
        <w:t>Y. ' (</w:t>
      </w:r>
    </w:p>
    <w:p>
      <w:r>
        <w:t>&amp;&amp; B &amp;'#&amp;</w:t>
      </w:r>
    </w:p>
    <w:p>
      <w:r>
        <w:t>&lt;6 2508 24N</w:t>
      </w:r>
    </w:p>
    <w:p>
      <w:r>
        <w:t>243 =6</w:t>
      </w:r>
    </w:p>
    <w:p>
      <w:r>
        <w:t>@;;#- P !#/# Z</w:t>
      </w:r>
    </w:p>
    <w:p>
      <w:r>
        <w:t>&amp;#' P # [</w:t>
      </w:r>
    </w:p>
    <w:p>
      <w:r>
        <w:t># ; ' &amp; J</w:t>
      </w:r>
    </w:p>
    <w:p>
      <w:r>
        <w:t>#;#&amp; B # ## (Y, Y;;# ;&amp;'&amp; '</w:t>
      </w:r>
    </w:p>
    <w:p>
      <w:r>
        <w:t>#</w:t>
      </w:r>
    </w:p>
    <w:p>
      <w:r>
        <w:t>@;;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