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ATAS/553/2006 vom 8. Juni 2006</w:t>
      </w:r>
    </w:p>
    <w:p>
      <w:r>
        <w:t>GE Cour de justice, 2006-06-08, DE</w:t>
      </w:r>
    </w:p>
    <w:p>
      <w:r>
        <w:rPr>
          <w:b/>
        </w:rPr>
        <w:t xml:space="preserve">Quelle: </w:t>
      </w:r>
      <w:r>
        <w:t>https://mcp.opencaselaw.ch/entscheid/ge_gerichte_ATAS_553_2006</w:t>
      </w:r>
    </w:p>
    <w:p>
      <w:r>
        <w:t>FR: GE_GERICHTE ATAS/553/2006 du 8 juin 2006</w:t>
      </w:r>
    </w:p>
    <w:p>
      <w:r>
        <w:t>IT: GE_GERICHTE ATAS/553/2006 del 8 giugno 2006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&amp; 6A/A&amp; C-C#3#33#(-!"! ! ## -34? E 3# 4 ! # B *# "F"-##?-33!""#' E-?3?###4&amp;B !3 "" "-# ! -*&amp; -"# ! # B C !"! #! C#*3;4K!E3!# #4!(' 6,' !A43C+22,&amp;!"!*##3J(!!34! #*34&amp;?JE#"!&amp;J###3##!J!-# #BJ3C#!-E' #*3-(!3&amp;!34!&amp;-!A"+22,&amp; *3 ? 4# ! -! #" ! !-# 3* ! ;*"# *4# ?J !-# ! 4! ('</w:t>
      </w:r>
    </w:p>
    <w:p>
      <w:r>
        <w:t>E-?3!J-#?JJC#-!4!(#&amp;!J#-#&amp;?&amp;! 3#!##!J44#&amp;6AA+&amp;E##!!3(#!-"! $'.2+J,/+'A0?J-F#?-#"#"(3&amp;(?J!34#C&amp; !34!!D--#-#!$'11JAA2'10'</w:t>
      </w:r>
    </w:p>
    <w:p>
      <w:r>
        <w:t>562,.5+221 )157) 67' *3 E-#&amp; !"!&amp; - ! ++ " +22,&amp; !?3 "#'##?J!-##!#!3-!-! -(#34;!4!#'</w:t>
      </w:r>
    </w:p>
    <w:p>
      <w:r>
        <w:t>,* 6' *C @*# &gt;! ! ++ C"( 6A16 := 3#3 "!43 # ##3&amp; !; 6D#+22.&amp; (#! &amp;"-3!0&gt;*&amp;!#-3!##C)-3!#&amp;0--3## 6,&gt;*:#'6#'#0,=' %#B@#!@3#!6,&gt;*&amp;-(43!3 +7&gt;C+221: $6.262,=&amp;!*C!-#3&amp;6.43C&amp; !-###*#-"###(#! ! 3* B # &gt;* ##&amp; &amp; ! @### ! @3#!CE&gt;*' +' E#"!@#'7.'6!43!3!+0&gt;6A/+-3C8 -4&amp;C&amp;CC##C!#3:=&amp;L?#!3* ( ? M#&amp; !; # #&amp; ! ### --# ### ! -3C8&amp; "-8 # 8# !#' ;C&amp; C# ! @#'0,'6#'(&amp;@#(#!? M# # ? ! ### #C B -3C8 -4--####!-3C8&amp;"-8#8#!#&amp;8 "- ! !C&amp; ?@E-3##-(#3:#'..6B ..6!43!3!.2"6A66"-3##!CN!! (*#O PO #' 0+&amp; 0, ' 6 O #' 61+ ! ! C ! 62!3"( 6A27=' % "-3# # "# # !; 3#( - M#!-3##*' .' %@#'7.'.&amp;4#;*!"!!34! !@E-##!?@33#3**3';?@@#- ##3 ? !"! #C3 B ;C&amp; "-3# # ! (!3!#3*"#F#!"' 1' @C#!@#-3CB@#7.36@#"&amp;"" #&amp;B@(C#!@!3:% &amp;##E! 43!3#-3!#&amp;!&gt;-!LQ#&amp;A/1&amp; -'6AO %RS T R)R R &amp; L#-4* L !" &amp; %T%6A/.&amp;-'6/+='#&gt;#3!C#&gt;!#"-3##&amp;!"!# C('</w:t>
      </w:r>
    </w:p>
    <w:p>
      <w:r>
        <w:t>562,.5+221 )057) 0' #*-#?#!C@###!-3C8!# ##!@!-#"##!#!CB@3C#!-EB ""#' ,' @#'.,'6&amp;C?3-#&amp;-3C#?#!CC## !@C!#3!--!#!C#F#!-#3B@3C#! -E&amp;4"3"#E--#3!#3-43!3'#-33 ?##;*C#&gt;?@&gt;U(334###@Q*!,0:- L""= ! ,+ :- 4""=' !3!##!-# #- ?&amp; ! "# ! -(#3 4;&amp; @### ! -3C8##!@3#(!!-#C!@!-### B@3C#!-E' 7' ;*"#!-3C8!&gt;C6A/0#3#39 :## G 6,/+'6'62= -3C# L' 6A'6&amp; ? # ! CC# # !@C!#3C3!!!!--!#!C#F# !-#3B@3C#!-E4"3"#E--#!43!3' L'6A'+#!CC#!@C!#3'</w:t>
        <w:tab/>
        <w:t>#L446A'.&amp; -3 &lt; H # # -C# F# !-#3 B @3C# ! -E ! "#!-(#34;!@###!-3C8I' /' J-;&amp;;*"#!!34!-!#"!J#'.,'+ -3C8#!E#!##)!##!C)V! "#!-(#34;!J###!-3C8V'#"#B ? ## !"!&amp; # !E# !3-! ! ( ! -(#3 4; ! $!#' ## !; J# # !J!E #?4-"###' # 3*!&amp; E-# !3#3 4 - !34! # C#' ?JJ--3&amp;4!(-C#C!E*&lt;!J-#&amp; -C#-C!-##!(-*?&amp;&amp;J#-( !JF# #;"# #"&amp; # !J# -#&amp; -C# 3# ! " -3#!JE3!#!J#3F#' &amp; !34! --?&amp; 4"3"# B ;*"#&amp; ( -* #3*&amp; ( ?J * "## J# 33' &amp; " -3 E3!# !J#3F# J# C "# 4! ( #&amp; !-3#!##!J44#&amp;6AA+&amp;-(#3!###! 4!(JE#-' - #&amp; ! 3# ! ## !J44#&amp; 6AA+&amp; E## ! !3(# ! -" ! $'.2+J,/+'A0' % !#C ! $! ! *#&amp; 4! ( E##&amp; !J "## ! $' 01JA21'20 # 3#3</w:t>
      </w:r>
    </w:p>
    <w:p>
      <w:r>
        <w:t>562,.5+221 ),57) #3-C#-#!!3C#'$!!*# C3"##!$'+2+J7//'10&amp;(?J!34#C&amp;!34!!D --#-#!$'11JAA2'10' &amp;!-?!"!J#CC#!JC!#3&amp;- 3#3(33!-"#!-"&gt;?JBJQ*#"6AAA#&amp;-!### -3!&amp;"-3*"##J#-F#33' "U!34!J33(334*!JE3!# C!C#3-4"#!##U-(#3! ##!4!(JE#-&amp;-#F##!J!E#! !"!'</w:t>
      </w:r>
    </w:p>
    <w:p>
      <w:r>
        <w:t>3?&amp;!!#F#!3(#3!!"!'</w:t>
      </w:r>
    </w:p>
    <w:p>
      <w:r>
        <w:t>562,.5+221 )757) ,*1 *+)</w:t>
        <w:tab/>
        <w:t>,</w:t>
        <w:tab/>
        <w:tab/>
        <w:t>)</w:t>
        <w:tab/>
        <w:t>,*</w:t>
      </w:r>
    </w:p>
    <w:p>
      <w:r>
        <w:t>234 5</w:t>
        <w:tab/>
        <w:t>6</w:t>
        <w:tab/>
        <w:t>7</w:t>
        <w:tab/>
        <w:tab/>
        <w:tab/>
        <w:t>689</w:t>
        <w:tab/>
        <w:t>"$&amp;</w:t>
        <w:tab/>
        <w:t>,: 6</w:t>
        <w:tab/>
        <w:t>4</w:t>
      </w:r>
    </w:p>
    <w:p>
      <w:r>
        <w:t>6' 3!"!C(O 4</w:t>
      </w:r>
    </w:p>
    <w:p>
      <w:r>
        <w:t>+' &gt;##' .' #?-3!#*##' 1' 4" -# ! ?@ -C# 4" # -3# F# ! !3 ! .2 &gt; !; #4# - - ""!3 !3 ( 43!3 ! &amp; %LWXL4? ,&amp; ,221</w:t>
      </w:r>
    </w:p>
    <w:p>
      <w:r>
        <w:t>&amp; # E"-' !3 -# F# -*3' "3" !#&lt; = !? E#"#?!3#!3(##-!!3 ##?3O (= E- - ? "#4 #" -C !"! ## # !3O = -# *# ! -3##' % "3" ## - # 33"# 3"33 ## = (= # = )!&amp; (43!3!--#"#;?@ !C!3C('"3"!"#"8 ! -C&amp; ? # &gt;#&amp; ? !3 ##?3 # @C-- ! ?3#3E-3!3#:#'6.+&amp;62,#62/='</w:t>
      </w:r>
    </w:p>
    <w:p>
      <w:r>
        <w:t>*44;</w:t>
      </w:r>
    </w:p>
    <w:p>
      <w:r>
        <w:t>$$</w:t>
      </w:r>
    </w:p>
    <w:p>
      <w:r>
        <w:t>-3!#</w:t>
      </w:r>
    </w:p>
    <w:p>
      <w:r>
        <w:t>Y% Y -4"!-3#F###43E-#?@B@4443!3 !-*44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