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ATAS/553/2005 vom 21. Juni 2005</w:t>
      </w:r>
    </w:p>
    <w:p>
      <w:r>
        <w:t>GE Cour de justice, 2005-06-21, DE</w:t>
      </w:r>
    </w:p>
    <w:p>
      <w:r>
        <w:rPr>
          <w:b/>
        </w:rPr>
        <w:t xml:space="preserve">Quelle: </w:t>
      </w:r>
      <w:r>
        <w:t>https://mcp.opencaselaw.ch/entscheid/ge_gerichte_ATAS_553_2005</w:t>
      </w:r>
    </w:p>
    <w:p>
      <w:r>
        <w:t>FR: GE_GERICHTE ATAS/553/2005 du 21 juin 2005</w:t>
      </w:r>
    </w:p>
    <w:p>
      <w:r>
        <w:t>IT: GE_GERICHTE ATAS/553/2005 del 21 giugno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#$%&amp;'#())( #**'#())* + + +, ++, + , - ( ! ($ ! ())*</w:t>
      </w:r>
    </w:p>
    <w:p>
      <w:r>
        <w:t>!"#$%&amp;'!($)$(*)</w:t>
      </w:r>
    </w:p>
    <w:p>
      <w:r>
        <w:t>$"</w:t>
      </w:r>
    </w:p>
    <w:p>
      <w:r>
        <w:t>)</w:t>
      </w:r>
    </w:p>
    <w:p>
      <w:r>
        <w:t>)</w:t>
      </w:r>
    </w:p>
    <w:p>
      <w:r>
        <w:t>++</w:t>
      </w:r>
    </w:p>
    <w:p>
      <w:r>
        <w:t>, --</w:t>
      </w:r>
    </w:p>
    <w:p>
      <w:r>
        <w:t>! "#$"./0%&amp;'</w:t>
      </w:r>
    </w:p>
    <w:p>
      <w:r>
        <w:t>)#$</w:t>
      </w:r>
    </w:p>
    <w:p>
      <w:r>
        <w:t>1234516776 86158 "26'6776!$(!(&amp;"9 ($"$')("(:)"6()#;6775! " !?#) ?"))())9 9 ))"A ##(()%"$"0'677&gt;!)"&lt;))"(") ()"&lt;=())B8(.B)A%'')"""$ (()9 ))"A&lt;=)#"&lt;)C23"D'($""#))' E F!($"():)("A)"$("")"&lt; A)")'!($"#))'(")"'))))$! @A&lt;%")A)9 &lt;@)?"(""&lt;)))""$(()" &lt; !'"'!$B$)C GGG . , +, ++, + ,</w:t>
      </w:r>
    </w:p>
    <w:p>
      <w:r>
        <w:t>! /0121 3 411 1 5" $6( ,78 2C -(",) (()"&lt;)C23 !@A&lt;%")" ($"(()(")"')&lt; C 6C $')"($"C 5C ?#()"A&lt;(')?#)($):) " "$ " 27 @ "&amp; )?) ( ( ##"$ "$ ;?$"$"!-BHIB?AJ!J773</w:t>
      </w:r>
    </w:p>
    <w:p>
      <w:r>
        <w:t>!) =#(C "$ () :) (D$C #$# ")K F "A =)#) A "$ ) "$ ;) ) ( " "$))A$9;F=((A#)?)#('"#"))</w:t>
      </w:r>
    </w:p>
    <w:p>
      <w:r>
        <w:t>1234516776 85158 )"$9F()D)"($))C-#$# )) ) $$#) $#$$ )) F ;F ) F 8"! ;?$"$"(()#)&amp;A&lt; "'"$';C#$#"#)#. " ('! A ) @)! A "$ ))A$ ) &lt;'(( " A$)$=($"$)E)C256!27J)274FC</w:t>
      </w:r>
    </w:p>
    <w:p>
      <w:r>
        <w:t>D??</w:t>
      </w:r>
    </w:p>
    <w:p>
      <w:r>
        <w:t>-</w:t>
      </w:r>
    </w:p>
    <w:p>
      <w:r>
        <w:t>$")K</w:t>
      </w:r>
    </w:p>
    <w:p>
      <w:r>
        <w:t>;-</w:t>
      </w:r>
    </w:p>
    <w:p>
      <w:r>
        <w:t>(?#"($):)))?$=()A&lt;%&lt;???$"$ "(D??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