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ATAS/552/2018 vom 21. Juni 2018</w:t>
      </w:r>
    </w:p>
    <w:p>
      <w:r>
        <w:t>GE Cour de justice, 2018-06-21, FR</w:t>
      </w:r>
    </w:p>
    <w:p>
      <w:r>
        <w:rPr>
          <w:b/>
        </w:rPr>
        <w:t xml:space="preserve">Quelle: </w:t>
      </w:r>
      <w:r>
        <w:t>https://mcp.opencaselaw.ch/entscheid/ge_gerichte_ATAS_552_2018</w:t>
      </w:r>
    </w:p>
    <w:p>
      <w:r>
        <w:t>FR: GE_GERICHTE ATAS/552/2018 du 21 juin 2018</w:t>
      </w:r>
    </w:p>
    <w:p>
      <w:r>
        <w:t>IT: GE_GERICHTE ATAS/552/2018 del 21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Transmet la demande de remise au Service des prestations complémentaires comme objet de sa compétence.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