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ATAS/552/2011 vom 25. Mai 2011</w:t>
      </w:r>
    </w:p>
    <w:p>
      <w:r>
        <w:t>GE Cour de justice, 2011-05-25, FR</w:t>
      </w:r>
    </w:p>
    <w:p>
      <w:r>
        <w:rPr>
          <w:b/>
        </w:rPr>
        <w:t xml:space="preserve">Quelle: </w:t>
      </w:r>
      <w:r>
        <w:t>https://mcp.opencaselaw.ch/entscheid/ge_gerichte_ATAS_552_2011</w:t>
      </w:r>
    </w:p>
    <w:p>
      <w:r>
        <w:t>FR: GE_GERICHTE ATAS/552/2011 du 25 mai 2011</w:t>
      </w:r>
    </w:p>
    <w:p>
      <w:r>
        <w:t>IT: GE_GERICHTE ATAS/552/2011 del 25 maggio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 Dès le 1er janvier 2011, cette compétence revient à la Chambre des assurances sociales de la Cour de justice, laquelle reprend la procédure pendante devant le Tribunal cantonal des assurances sociales (art. 143 al. 6 de la loi sur l'organisation judiciaire, du 26 septembre 2010 (LOJ ; RS E 2 05).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a)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b) Cela étant, les intérêts dus à la demanderesse sur la somme de 81'738 fr. 70, au 23 juin 2000, jusqu'à l'entrée en force du divorce se montent à 25'194 fr. 70. Ainsi, la prestation de sortie existant au moment du mariage avec les intérêts encourus jusqu’au divorce s’élève à 106'933 fr. 40.</w:t>
      </w:r>
    </w:p>
    <w:p>
      <w:r>
        <w:t>A/3664/2010 4/5</w:t>
      </w:r>
    </w:p>
    <w:p>
      <w:r>
        <w:rPr>
          <w:b/>
        </w:rPr>
        <w:t>E. 4</w:t>
      </w:r>
    </w:p>
    <w:p>
      <w:r>
        <w:t>En l’espèce, le juge de première instance a ordonné le partage par moitié des prestations de sortie acquises durant le mariage par les demandeurs. Les dates pertinentes sont, d’une part, celle du mariage, le 23 juin 2000, d’autre part le 19 octobre 2010, date à laquelle le jugement de divorce est devenu exécutoire.</w:t>
      </w:r>
    </w:p>
    <w:p>
      <w:r>
        <w:rPr>
          <w:b/>
        </w:rPr>
        <w:t>E. 5</w:t>
      </w:r>
    </w:p>
    <w:p>
      <w:r>
        <w:t>Selon les renseignements recueillis, la prestation acquise pendant le mariage par le demandeur est de 32'268 fr. (29'091 fr. 05 + 3'176 fr. 95) tandis que celle acquise par la demanderesse est de 9'177 fr. (1'502 fr. 15 + 114'608 fr. 26 - 106'933 fr. 40). Ainsi le demandeur doit à son ex-épouse le montant de 16'134 fr. (32'268 fr. : 2) et celle-ci lui doit le montant de 4'588 fr. 50 (9'177 fr. : 2), de sorte que c’est le demandeur qui doit à son ex-épouse la somme de 11'545 fr. 50.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A/3664/2010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