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ATAS/552/2010 vom 12. November 2009</w:t>
      </w:r>
    </w:p>
    <w:p>
      <w:r>
        <w:t>GE Cour de justice, 2009-11-12, FR</w:t>
      </w:r>
    </w:p>
    <w:p>
      <w:r>
        <w:rPr>
          <w:b/>
        </w:rPr>
        <w:t xml:space="preserve">Quelle: </w:t>
      </w:r>
      <w:r>
        <w:t>https://mcp.opencaselaw.ch/entscheid/ge_gerichte_ATAS_552_2010</w:t>
      </w:r>
    </w:p>
    <w:p>
      <w:r>
        <w:t>FR: GE_GERICHTE ATAS/552/2010 du 12 novembre 2009</w:t>
      </w:r>
    </w:p>
    <w:p>
      <w:r>
        <w:t>IT: GE_GERICHTE ATAS/552/2010 del 12 novembre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w:t>
      </w:r>
    </w:p>
    <w:p>
      <w:r>
        <w:t>A/77/2010 3/5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7 octobre 2005, d’autre part le 12 janvier 2010, date à laquelle le jugement de divorce est devenu exécutoire.</w:t>
      </w:r>
    </w:p>
    <w:p>
      <w:r>
        <w:rPr>
          <w:b/>
        </w:rPr>
        <w:t>E. 5</w:t>
      </w:r>
    </w:p>
    <w:p>
      <w:r>
        <w:t>Selon les documents produits, la prestation acquise pendant le mariage par le demandeur est de 59'876 fr. 65 (300'768 fr. 75 - 240'892 fr. 10) tandis que celle acquise par la demanderesse est de 5’023 fr. 35 (5'112 fr. 75 - 89 fr. 40), les intérêts ayant déjà été calculés par les institutions de prévoyance défenderesses. Ainsi le demandeur doit à son ex-épouse le montant de 29'938 fr. 35 (59'876 fr. 65 : 2) et celle-ci doit à celui-là le montant de 2'511 fr. 70 (5'023 fr. 35 : 2), de sorte que c’est le demandeur qui doit à la demanderesse le montant de 27'426 fr. 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A/77/2010 4/5</w:t>
      </w:r>
    </w:p>
    <w:p>
      <w:r>
        <w:rPr>
          <w:b/>
        </w:rPr>
        <w:t>E. 7</w:t>
      </w:r>
    </w:p>
    <w:p>
      <w:r>
        <w:t>Aucun émolument ne sera perçu, la procédure étant gratuite (art. 73 al. 2 LPP et 89H al. 1 de la loi sur la procédure administrative du 12 septembre 1985).</w:t>
      </w:r>
    </w:p>
    <w:p>
      <w:r>
        <w:t>***</w:t>
      </w:r>
    </w:p>
    <w:p>
      <w:r>
        <w:t>A/77/2010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