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ATAS/551/2007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https://mcp.opencaselaw.ch/entscheid/ge_gerichte_ATAS_551_2007</w:t>
      </w:r>
    </w:p>
    <w:p>
      <w:r>
        <w:t>FR: GE_GERICHTE ATAS/551/2007 du 22 mai 2007</w:t>
      </w:r>
    </w:p>
    <w:p>
      <w:r>
        <w:t>IT: GE_GERICHTE ATAS/551/2007 del 22 maggio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()*)+(),,- #(..*(),,/ # #$ # $ "01 * ' )) 0 ),,/</w:t>
      </w:r>
    </w:p>
    <w:p>
      <w:r>
        <w:t>!</w:t>
      </w:r>
    </w:p>
    <w:p>
      <w:r>
        <w:t>" #$%&amp; '!&amp; (!&amp;)&amp;%% %%&amp;</w:t>
      </w:r>
    </w:p>
    <w:p>
      <w:r>
        <w:t>&amp;%</w:t>
      </w:r>
    </w:p>
    <w:p>
      <w:r>
        <w:t>*** * +,%-./0 $%&amp;'!&amp; (!&amp;)&amp;% * +% &amp; &amp; !</w:t>
      </w:r>
    </w:p>
    <w:p>
      <w:r>
        <w:t>1./.21.334 ".15" 2$# /6 !/75/!&amp; &amp;%!%&amp;%' &amp; $</w:t>
      </w:r>
    </w:p>
    <w:p>
      <w:r>
        <w:t>/8 % /772 $%9</w:t>
      </w:r>
    </w:p>
    <w:p>
      <w:r>
        <w:t>0*</w:t>
      </w:r>
    </w:p>
    <w:p>
      <w:r>
        <w:t>:** *; "$%90* &amp; %&amp; &amp;' &amp; $%!&amp;! &amp; ? !'!&amp; @$&amp;A , %! = ' &amp; $%&amp; =&amp; $%%/7726 .6 &amp;.B%/772(%!C &amp;+&amp; %&amp;:&amp;-! &gt;'%&amp;9-%%' &amp;?' % &amp;&amp;&amp;6 46 %= $% ,!$% % ?(%!(&gt; !B '% /772$%&amp;%&amp; ' % &amp;6 ,&amp; $!?(!$= !&amp; &amp;D$ C %' D6! %'$&amp; &amp;B &amp; 4/ /7726 =! = 9 /% E /772 " !&amp; &amp; &amp;&amp;&amp; $- &amp;%' %6 . E /772 (!&amp; &amp; $%!&amp;! %, ' $$ &amp; ,F= (' &amp;% ?(%%G&amp;&amp;%' $% &amp;&amp; C 6 26 %% % /2 '% .338 % &amp;&amp; !%! ' % ' (%! $% $% 9% C .H &amp;-% /772 $ ? &amp;% &amp;% %$% E=:?C /772 =BE' %/7786! ' &amp;% $! ,&amp; '&amp;I&amp;&amp;$&amp;C&amp;%"&gt;&amp; (%&amp; &amp; % " ' %% &amp;$!%!$ -&amp; &amp;!% (&amp;!@&amp;+9; &amp; %&amp; ('% /77/ $%&amp; ? &amp;= $% ! &amp;&amp;&amp; $ &amp;! &amp;%' ! &amp;E&amp; C !&amp; -%&amp;$!% '&amp;I/33K .5%4/ /772/33K/BE' %/7782C!'% %/775&amp;.3K 8 /7754/!-%.3336 B6 %%&amp; C%! $$ &amp; ? &amp;&amp; ! &amp; (%" &amp; C %!! &amp; %= (%!$%&amp;!'&amp; % - &amp;% = $%%%G&amp;.4$&amp;-%.338 1./.21.334 $%&amp; &amp; %% = % &amp; ? &amp;!E% 9%!&amp;!%.H&amp;-%/772BE' %/7786( %E&amp;!$%%$6</w:t>
      </w:r>
    </w:p>
    <w:p>
      <w:r>
        <w:t>1./.21.334 "415" 56 %%&amp; &amp;%E&amp;! %% &amp;% &amp; %%G&amp; $%9 % - C!!% % ; "$%9 L % &amp;&amp; $ &amp;!&amp;%' 8E &amp;.5&amp;-%/772!&amp; &amp;%&amp; &amp;!'( &amp;.B% /7726 H6 9 % % - ! &amp; % % ( (=G&amp; &amp; $%&amp; $% = &amp; &amp; H .3356 ! !%! = &amp; I D( !&amp;! ! &amp;% &amp;&amp; %&amp;+$! = /7726 ( &amp;! 8 E &amp; . N&amp; 8 N&amp; /7 N&amp; .4 $&amp;-%/2&amp;-%&amp;.5&amp;-%/7726%O"'' &amp;!&amp;!C &gt;!5E &amp;P !&amp;!!CC%&amp;($%-9&amp; %6(' &amp;!&amp;!%! $%%6($ =! %6 ' &amp;- C%&amp;% ' % &amp;6 ' &amp; !&amp;! $!%! &amp;% $%'&amp;6 (-&amp; &amp;!% (&amp;!@&amp;+9 ' &amp; !&amp;! CC&amp;!6 &amp; ' &amp;%8E &amp;/772$ ,&amp;%?(!$% &amp;6% !&amp; &amp; &amp;! ? (%&amp; &amp; % "' % % &amp;6 &amp; % $'&amp;G&amp;%?%&amp;+%G&amp;% %?&amp;%&amp; 6 &amp;$&amp;&amp;Q,$&amp;$%=%?(!$ % &amp; &amp; ? ( &amp; %' /77/ &amp;1 % /7726 &amp; % - $% =( &gt; &amp; &amp;! &amp;% &amp; &amp; ( $ &amp;!&amp;%' ?%6$&gt;$ %?$%!&amp;= &amp; N?( &amp;/77/&amp;= &amp;N?( &amp;/772D6 $%&amp; $%&amp; $%&amp; &amp;$ !6 76 *% % -!,%!?E,%6 $# /6 C%!&amp;?(%&amp;68B6/&amp;6+68 ,' %:%, &amp; E %..'-%/72/; %% &amp; %'- ? C% ;%&amp;6/3B&amp;%' ,%$ /%E' %.334!%,&amp; ? :%&amp;6B3 , &amp; %$ %=( @ (&amp;&amp;%=&amp;!'!&amp; &amp;, % &amp;$$% &amp;&amp;&amp;=( % &amp;$%'G 9%6(&amp; $! %%'+=( &amp; &amp; = ! &amp; (&amp;&amp; &amp; ? &amp;!P C&amp; &amp; CC &amp; = (!'!&amp; ,- ! !'&amp;&amp; ? (&amp;% C&amp;% &amp; $%'=! (&amp;&amp; &amp; ? &amp;! $+@ = $@+ =(%!(&amp;"?" %=( $%!&amp; &amp; = " 6 *' % (!'!&amp; %! &amp; (&amp;&amp; &amp; ? &amp;! &amp; ! $% %$$%&amp; &amp;!&amp;%&amp;=&amp; C &amp;=( &amp;%&amp; !+!&amp; E, &gt; C&amp; &amp; &amp; % % ,&amp; (%%! &amp;= &amp;G&amp;%&amp;%+!C%&amp;?%9,,%! '% -$%!$!%&amp;$$ =!,!!%&amp;?($$%! &amp; $%' (% 6 %= (&gt; &amp; ( %$$%&amp; ? CC&amp; &amp;% ( &amp; &amp; , $%)&amp; $ - =( $&amp; $ G&amp;% = C !$%--% &amp;?$%&amp;&amp; C!%( &amp;%! &amp; G&amp;% ! ; L /.7 /H/ 6 46/P 23B 6 2646/P //7 445 6 /P //H .H7 6 /- &amp; %!C!% $!% ' C &amp; !%!!&amp; &amp;$%$%?&amp;%)%CC&amp; ,% = (&amp;$% &amp;%'%!&amp;&amp;$% &amp;CT ,!!% C'% ! $% &amp; %&amp; ; L /.7 /H/ 6 46.P 238 6.6.P/.82B/ 68&amp;%!C!%P//8238 62 % (&amp;&amp; &amp;?&amp;!&amp;% $&amp;-? ( &amp;(&amp;$;&amp;&amp;=&amp;&amp;&amp;= $!% ' C &amp; !%! !&amp; &amp;$%$%?&amp;%)%CC&amp;,% = (&amp;$% &amp;%' %!&amp;&amp;$% &amp;CT,!!%C'% !$%&amp; %&amp;; L /.7/H/ 646.238 6.6./.82B/ 68&amp;%!C!%//8 238 6 2 $!% ! 6 (&amp; &amp; &amp; $%!(CC&amp; $@+ == &amp;!!=&amp;E%A $%&amp;&amp; ; L //H .7/ 6 4P //5 4B8P L* L* (%" &amp; - ,&amp; % I *+J O% + '%J&amp;,%+&amp; V*W *O * +%+ &amp;$6/B = $% &amp;$$%--; L/.B4B3 68-/.8/78 6.&amp; %!C!%PC6 L/434.2 646.&amp;464 &amp;"&amp;" $% &amp;</w:t>
      </w:r>
    </w:p>
    <w:p>
      <w:r>
        <w:t>1./.21.334 "B15" % $% $=( &amp;%&amp; E,'% &amp; &amp;&amp;%&amp;C'%(%!; L/.B4.. 68 % 9%-E&amp; '&amp; @ $%' = =( &amp; $%' $ ! % &amp; ? $ &amp; $%&amp;&amp;&amp; $%&amp;% E,&amp; '- % % &amp; &amp; , &gt;6 56 (%% &amp;!&amp;- $%%= &amp;% &amp;!%%&amp; &amp; &amp;%/772=+&amp; %&amp;%)! %! ' % (!$ % &amp;6 CC&amp; ! ,&amp; = D$ C % ' D6 % ,&amp; = &amp;( &amp;/772@%%' "%'!$+!&amp; %! '%(!$% &amp;6 % = !&amp;! &amp; $% % - ! =! = %%&amp;!&amp; &amp;'&amp;%8E &amp;.5&amp;-%/772$%% ? (!$ % &amp;6 ! (&amp; $$@! % ( % &amp; % &amp;=( ' &amp;$% ?(!$=&amp;&amp; 6$&amp; $' &amp; $CC %%?(+%&amp; %% "' %% &amp;!&amp; &amp; ? ( &amp; %' /77/ &amp;1 ? % /7726 % &amp;% &gt;$ =!=( !&amp; &amp;% -$%=( &gt; &amp; &amp; &amp;!&amp;% &amp;&amp;( $ &amp;!&amp;%' ?%6 '= $%!9 ' &amp;&amp;&amp;%=( &amp;!&amp;- "&amp; L%&amp; C &amp; " = ( &amp; % /772 &amp;%)! %! ' % % "' % % &amp;6 CC&amp; &amp; &amp; /77/ !&amp; &amp; &amp;% !/772&amp;%%&amp;' &amp;%$% &amp;%' ?$ &amp;$6%%)&amp; %' &amp;'% /772 ,&amp; =!$ C%&amp;% ' % &amp; = C % = (!'!&amp; % /772 ' &amp; != % &amp;&amp; ' = !&amp; &amp; ? ' @$&amp;&amp; = /772 $%9&amp;%&amp; /77/69%(&gt; &amp;( &amp;!&amp;% E &amp;?&amp;-%/772&amp;%%?' &amp;( &amp;%/772 &amp; +&amp;&amp; $%-- &amp; $%&amp; ' &amp; 6 C&amp;" %)&amp;% = ( $ &amp;!&amp;%' ?%&amp;- &amp;!&amp;%' ( &amp;%/7726%%&amp;9%% &amp;'%&amp;( &amp;! E% 9%8E &amp;.5&amp;-%/7726 H6 %%&amp;= -&amp; &amp;, %$ &amp;"=( %&amp; &amp;?&amp;%+%" %% &amp;?!$C &gt;!?H33C%6</w:t>
      </w:r>
    </w:p>
    <w:p>
      <w:r>
        <w:t>1./.21.334 "515"</w:t>
      </w:r>
    </w:p>
    <w:p>
      <w:r>
        <w:t>3#$2 #$ # $</w:t>
      </w:r>
    </w:p>
    <w:p>
      <w:r>
        <w:t>' ' 4</w:t>
      </w:r>
    </w:p>
    <w:p>
      <w:r>
        <w:t>/6 &amp;%%(, &amp;$!% 8.5&amp;-%/7726 .6 &amp;=%%&amp;% &amp;? &amp;!E% 9%8E &amp;.5&amp;-% /7726 46 ( &amp; !?'%%?%%&amp;H33C%6?&amp; &amp;%!$6 26 C% $%&amp; =: $'&amp; C%% %% &amp;% $%!&amp; %%G&amp; ! 43 E% 9 &amp; C &amp; $%9 % - C!!% ;*+J O%+C= BB332 %&amp;6H. C!!%% % -C!!%/5 E .338 ; L &amp; (%&amp;6 2. L6 $%!&amp; %%G&amp; &amp; $ 9 $ %%&amp; '=!@$%' '&amp;G&amp;%E &amp;?(' 6</w:t>
      </w:r>
    </w:p>
    <w:p>
      <w:r>
        <w:t>,%CC 9%</w:t>
      </w:r>
    </w:p>
    <w:p>
      <w:r>
        <w:t>% " X</w:t>
      </w:r>
    </w:p>
    <w:p>
      <w:r>
        <w:t>%! &amp;I</w:t>
      </w:r>
    </w:p>
    <w:p>
      <w:r>
        <w:t>% Y</w:t>
      </w:r>
    </w:p>
    <w:p>
      <w:r>
        <w:t>%!&amp; %"E% &amp;I</w:t>
      </w:r>
    </w:p>
    <w:p>
      <w:r>
        <w:t>L%!!% =*</w:t>
      </w:r>
    </w:p>
    <w:p>
      <w:r>
        <w:t>$ C%$%!&amp;%%G&amp;&amp;&amp; C !&gt;$%&amp; =:?:CC C!!% &amp;!$- =$%,%CC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