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ATAS/551/2005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https://mcp.opencaselaw.ch/entscheid/ge_gerichte_ATAS_551_2005</w:t>
      </w:r>
    </w:p>
    <w:p>
      <w:r>
        <w:t>FR: GE_GERICHTE ATAS/551/2005 du 21 juin 2005</w:t>
      </w:r>
    </w:p>
    <w:p>
      <w:r>
        <w:t>IT: GE_GERICHTE ATAS/551/2005 del 21 giugno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"#$%"&amp;%%' "''("&amp;%%'</w:t>
      </w:r>
    </w:p>
    <w:p>
      <w:r>
        <w:t>)* ))* ) * &amp;+ , ! &amp;( -! &amp;%%'</w:t>
      </w:r>
    </w:p>
    <w:p>
      <w:r>
        <w:t>......... !"#$$$$$$$$$ !%&amp;'( )*+, --(</w:t>
      </w:r>
    </w:p>
    <w:p>
      <w:r>
        <w:t>(-</w:t>
      </w:r>
    </w:p>
    <w:p>
      <w:r>
        <w:t>/ 0)*( (( .+ / 0112-+ 3- 4 -( - +56%*+ ( !</w:t>
      </w:r>
    </w:p>
    <w:p>
      <w:r>
        <w:t>"789"699: ;6" - ? - ( )-+ ( / ,0-*/@0 .!!-(6A0(B-69971 61 -0 6(B-6997/@0 .!!-!-!0( 0-(( (( -( /((( --( - ? ( 4 * 3- 00-( ( ? - C(- ((&amp;.(4 (-+ - ( (( 0-! 4? 0-((-%/@0 .!!-0-!-= 3((4 / 0- (!&amp;!()&amp;.(/- ? ( /!(( + !B( ? /( + (! -( + .(( ( ?-(( ( /-; D-(E,1 71 ( ./+- ( 699H ? = (( -I; +5 -? - (5M+B-5AAH)66:; ;0-*# 2,1 591 --( !0! -!( 0- / (-! - / +( (- ((! (66(B-699H1 (? (4 !( ( -0-&amp;! =0 4 ( ?? (! =4 + ( J ? - ? 0-( - 0-!- +- 4 + 0-!&amp; -( -- - /@0 .!!-1 ? - ( -+ - 0 ( -899?-10- 0 A3+ -699H1</w:t>
      </w:r>
    </w:p>
    <w:p>
      <w:r>
        <w:t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w:t>
      </w:r>
    </w:p>
    <w:p>
      <w:r>
        <w:t>"789"699: ;H"&lt;; 571 -!05A 699:/@0 .!!-(-3(--(% ? -( ! 1-0-=0 ( (-.(( 1 5H1 - B-!0-( 0-0-( 4 /(( ( 8 3 699:1 (( /@0 .!!- ? -! 4 --(0+ (/---!(- (/@0 .!!-0-?-- +0-(( ??(-!(-( ?((? 1--((&amp; 3-/&amp; 0-(( / ( 4 +-( B ( = ?(1--(!-!((-4(4 !( (-0-&amp;! ( ((- 0 + - ?-! /@0 .!!- +-( 0 ( -1 + ( 0 6 -I;+ 4! 3 699H =0 4/N(-=!0--I;+653 (699H-/+ (0 ( ! ( /. ( ! ? =! J( 699H 0- 0-- -I;+=0 4+ -!(!+(/@0 .!!-+ (!(! ?-!1 /@0 .!!- ? -! + - -K 3.( - - 0-+ - %(( --(/ ?-!4/(&amp;- (0 0 ( -0-/ ((4 /(+!-!?=1</w:t>
      </w:r>
    </w:p>
    <w:p>
      <w:r>
        <w:t>/@0 .!!-!-!- B4/ 0- - (!0(-( ?= &lt;L799?-1-!!-4 !(!.-!%3.-1 561 -0 (?=N3-/@0 .!!- 4!4((-!! --0 ( % 8 0 ( - % 899 ?-1 ( 8 ( ? %699?-1 (((&lt;L799?-10-K%(-(5-3+ -753 ( 699H1-- -!(! 4!%--(0-0 M3 699:1 ) 51 .+ -/-. ( 3 -),!(! ? !( ( (!* 5-J(6997- B(- 0!:3. (0-! ((+ ;0-! (:00!((5&lt;3.-)-(15(1 -(:&lt;,1 2 (%/( /!( 5&lt;3.-0-- B?!!- 683+ -699H) O57959&lt;,- .+ 0(!57?!+- - 0 ( (- ( --.(0-(((- B(- !.- - % (- 3. ( ( - /((( /!( +=3.-1 61 ?-!(%/-(1:&lt;16(1 -/-. ( 3 -) ; 0-*,- B(- C(((( 0-!+%/-(17M# 21 20!(0-3.-/0*( !(B 1</w:t>
      </w:r>
    </w:p>
    <w:p>
      <w:r>
        <w:t>"789"699: ;:"&lt;; 71 =(--( 78(7M# 2/ (!-!0(?--00 ( % ! /@0 .!!- 79 3- 4 +( ( ? ( ! ( 0( ?-- -- N ! (- ! - 00 ( 1 (-3(!?-(! 0-!+ 0-!(--(-+B1 H1 D ((-0-!B(4! (-B-( (-00-K (&lt;L799?-1!0(/@0 .!!-( (-!?-&amp;3.!?(/+ -!(!((!/+ -? (/B3(/ - /-(17A# 2793- ( ? ( -B-(1</w:t>
      </w:r>
    </w:p>
    <w:p>
      <w:r>
        <w:t>- -(0((/(( (--(4 ((( ? ! +- ? (0-;+(- B!/--.( 0 0 (/0N(-0-!+/-(-0-( 1-((!4 --((!B (- ((&lt;L799?-1-!!1 :1 2# 2B!!? --+ (/ ( !-- % /@0 .!!- (( ? ( (- % (-C- ? ( (( 0-(( 4 ( ! )-(1 55 1 5,1 !?( /@0 .!!- 0( 0- 00- - +-( 0-(( -4 B!!? --??- -(-%-((-- .(!)-(1 55 1 7,1 -+ !(- ( 0- 0-(( 0- (( -( 0 ( (- 0-(( 0!- 4 ( ? 4-K( (-/B .( /(-( +-( - (? )-(1:15(1?1,1</w:t>
      </w:r>
    </w:p>
    <w:p>
      <w:r>
        <w:t>/B .( 4- (( ?-( ( % /@0 .!!- ( (( (( ? ( -+ /!((?-(( ( ?( N - ( = 0-(( 1 / ?-( ( ! B!!? -0-/@0 .!!-(0--- - !.( 0- .(-/(/..(4 0-!+ (=0-!(((B .( (=0 4- ? 0-- (=( 0-0-( (1 &lt;1 /0* 00-C( -( 4 --( + ! ( B .( / ?-- /@0 .!!- +-( / 0 ( - !.(B .( B--+/@0 .!!-0 4/ 4!0 --I;+(/0! (0! 4 !( ( ? =!0--((-/@0 .!!-1-BD --00! 4/0-4 0-(+-N4/0-(( 0-!- ( 0( ( .- B ( 0-- (( 0 ( 0--+ -4 4/ (-- -)?1 O558575 O 55AMA,1</w:t>
      </w:r>
    </w:p>
    <w:p>
      <w:r>
        <w:t>"789"699: ;&lt;"&lt;;</w:t>
      </w:r>
    </w:p>
    <w:p>
      <w:r>
        <w:t>(- /@0 .!!- !( (0-? ((- (0- 0-(( /J( /((( ( 0-( ( 0 00- -0-(( 0(0-*+ -((!(-0;0-K(&amp;!0- --(1</w:t>
      </w:r>
    </w:p>
    <w:p>
      <w:r>
        <w:t>----3(! 81 - (( ? *- ?? --( - -! % 0-+ - !( % 0-- - N 4 ( - (-0 )-(1MM(MA@ .+ -0-!- (-( +560(B-5AM:) ,1 PPPPP 1 * )* ))* ) *</w:t>
      </w:r>
    </w:p>
    <w:p>
      <w:r>
        <w:t>! 23454 6 744 4 89 (:&amp; * ; 54</w:t>
      </w:r>
    </w:p>
    <w:p>
      <w:r>
        <w:t>51 !----+B1 ! 54</w:t>
      </w:r>
    </w:p>
    <w:p>
      <w:r>
        <w:t>61 -3((1 71 !B(0-( (((-(- - 1 H1 (40-!-(.-( (1</w:t>
      </w:r>
    </w:p>
    <w:p>
      <w:r>
        <w:t>.-?? -</w:t>
      </w:r>
    </w:p>
    <w:p>
      <w:r>
        <w:t>-- 2</w:t>
      </w:r>
    </w:p>
    <w:p>
      <w:r>
        <w:t>0-! (</w:t>
      </w:r>
    </w:p>
    <w:p>
      <w:r>
        <w:t>B2</w:t>
      </w:r>
    </w:p>
    <w:p>
      <w:r>
        <w:t>0 ?-0-!(--N((( ? !=0-( 0-.-??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