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ATAS/551/2004 vom 8. Juli 2004</w:t>
      </w:r>
    </w:p>
    <w:p>
      <w:r>
        <w:t>GE Cour de justice, 2004-07-08, DE</w:t>
      </w:r>
    </w:p>
    <w:p>
      <w:r>
        <w:rPr>
          <w:b/>
        </w:rPr>
        <w:t xml:space="preserve">Quelle: </w:t>
      </w:r>
      <w:r>
        <w:t>https://mcp.opencaselaw.ch/entscheid/ge_gerichte_ATAS_551_2004</w:t>
      </w:r>
    </w:p>
    <w:p>
      <w:r>
        <w:t>FR: GE_GERICHTE ATAS/551/2004 du 8 juillet 2004</w:t>
      </w:r>
    </w:p>
    <w:p>
      <w:r>
        <w:t>IT: GE_GERICHTE ATAS/551/2004 del 8 luglio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"#$%&amp;"'((&amp; "%%#"'(() ** *+ + + *+ , ! '(() &amp;- ./</w:t>
      </w:r>
    </w:p>
    <w:p>
      <w:r>
        <w:t>0 1111111111</w:t>
      </w:r>
    </w:p>
    <w:p>
      <w:r>
        <w:t>22 + + 3 !"# $%&amp;'#()((*+$ ""!</w:t>
      </w:r>
    </w:p>
    <w:p>
      <w:r>
        <w:t>,('%$,)&amp;&amp;$ -),.- + 2</w:t>
      </w:r>
    </w:p>
    <w:p>
      <w:r>
        <w:t>(/ 0"122222222223 """*4566"43!"7"- * 8)9+!:)&amp;&amp;)/ 4 "43+";+ 6+/ )/ )&amp; +" 4 !" 6"! ?3 3 "66"" *43(==)? "+" "+/ ./ 4 ""4(=!")&amp;&amp;$#10 !@" " B2222222222# "" 4&gt;4:" 4!!"6""""?4+4! "4 C"/ 1" D 4 :*! 6""# " +" " 4 4 "+" 43"4 4#&gt;4"+" 6" 4"#3 " 46?" 4EC! &gt;*/+"6"" D3 1D "# ?4"4 4"!4"6" / "@"? ?#4"+ 4"!)&amp;&amp;)#"CC""+" " "!4 &gt;"?"4"4+4"&gt;" @F@4 6/ 3"44"#"!!4""4+ 4!"4"+"4 1/ G/ 4 ""4$( !"4 : 3 / ?4"3+"@ 43"+" "+"4 4 44@ 44!443!"!"3+" 66"" ?" *43"4!" 1?3"!"" 44"" &gt;!43:"!"" / '/ "4$&amp;H)&amp;&amp;$#3 " ! 4 ?3" "! "+!:"43!"#!;!!"# ?"":</w:t>
      </w:r>
    </w:p>
    <w:p>
      <w:r>
        <w:t>,('%$,)&amp;&amp;$ -$,.- 6"" """/ :#"!" 4"" &gt;!"4!4?3""6"@"4/ 9/ +" D # 3" ""! # " 4 )' : )&amp;&amp;$# 3 4!4"43 ":4 /</w:t>
      </w:r>
    </w:p>
    <w:p>
      <w:r>
        <w:t>+ *</w:t>
      </w:r>
    </w:p>
    <w:p>
      <w:r>
        <w:t>(/ 1 3/ .= / $ 4 " !"* 4 CI!&gt; 4 (( +!: (=9$ 7))&amp;8# 4 "" "" ? +" 4 3"" 3 + + 6" 3: / " 9= 4 " 4 4!"""+ 4 ()!:(=9%J 8/ )/ D CC 43 !" * +" @ "+" "4 4+4!4D: 6""43!"!"7/$=/( /4"8/ $/ 1 3/ .. / ( 4 "# + : 6"" 4 3!" !" "4 4F D#!4"": "+" " / " 4 " ? "4 4?"#44@ 44!4 43!"!"#@ "+" "+"4 4?" !4 " @ 4"" 3/../":4 3443C"@ ?4 "/</w:t>
      </w:r>
    </w:p>
    <w:p>
      <w:r>
        <w:t>&gt;66"*L</w:t>
      </w:r>
    </w:p>
    <w:p>
      <w:r>
        <w:t>"MM</w:t>
      </w:r>
    </w:p>
    <w:p>
      <w:r>
        <w:t>"4L</w:t>
      </w:r>
    </w:p>
    <w:p>
      <w:r>
        <w:t>N"1 N</w:t>
      </w:r>
    </w:p>
    <w:p>
      <w:r>
        <w:t>"6!4 ;"6" @"&gt;66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