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ATAS/550/2005 vom 21. Juni 2005</w:t>
      </w:r>
    </w:p>
    <w:p>
      <w:r>
        <w:t>GE Cour de justice, 2005-06-21, DE</w:t>
      </w:r>
    </w:p>
    <w:p>
      <w:r>
        <w:rPr>
          <w:b/>
        </w:rPr>
        <w:t xml:space="preserve">Quelle: </w:t>
      </w:r>
      <w:r>
        <w:t>https://mcp.opencaselaw.ch/entscheid/ge_gerichte_ATAS_550_2005</w:t>
      </w:r>
    </w:p>
    <w:p>
      <w:r>
        <w:t>FR: GE_GERICHTE ATAS/550/2005 du 21 juin 2005</w:t>
      </w:r>
    </w:p>
    <w:p>
      <w:r>
        <w:t>IT: GE_GERICHTE ATAS/550/2005 del 21 giugno 2005</w:t>
      </w:r>
    </w:p>
    <w:p>
      <w:pPr>
        <w:pStyle w:val="Heading2"/>
      </w:pPr>
      <w:r>
        <w:t>Volltext</w:t>
      </w:r>
    </w:p>
    <w:p>
      <w:r>
        <w:t>!"</w:t>
      </w:r>
    </w:p>
    <w:p>
      <w:r>
        <w:t>#$$%#%&amp;&amp;$ #$$&amp;#%&amp;&amp;$</w:t>
      </w:r>
    </w:p>
    <w:p>
      <w:r>
        <w:t>'( ''( ' ( ) % ! %* ! %&amp;&amp;*</w:t>
      </w:r>
    </w:p>
    <w:p>
      <w:r>
        <w:t>+++++++++ !"#$%&amp;'()(!*! )(( + (+,,,,,,,,, ((*</w:t>
      </w:r>
    </w:p>
    <w:p>
      <w:r>
        <w:t>*(</w:t>
      </w:r>
    </w:p>
    <w:p>
      <w:r>
        <w:t>,, ''( (-' '.( !(-./"%&amp; * !</w:t>
      </w:r>
    </w:p>
    <w:p>
      <w:r>
        <w:t>011202331 42054 (((!)*) % (6 7 )(* )()(* 89: 23316 7( *(&amp;*()(* "** 6 7 *))(;;* ) *!*(&amp; (! ; #!)((,,,,,,,,,"13? 7)) &lt;"*#7* &amp; *!(* &amp;13?(*&lt;7 &amp; *!**$* &amp; *! (* &amp;** &amp; *!!@%('*"99?&lt; &amp;(( *"&lt;(*(* ) 8(&amp;A(23386 + ( +,,,,,,,,, ()(!** ; * 7 )((* )*!**)() * 6</w:t>
      </w:r>
    </w:p>
    <w:p>
      <w:r>
        <w:t>, ( '( ''( ' ( ! /001 2 30141 5 211 1 /" *6% (78 8B *"7 &lt;++,,,,,,,,,( *"&lt;(*(* 7 &amp; *!%8(&amp;A(2338B 2B 7 &amp; *"((! B 5B *"++,,,,,,,,,(&amp;&lt; )(!%B 9B *&lt;*(*; ")(!(B 1B *&lt;)(!(*@(* *B CB )) * 7(*B13 ;()(* &lt;7)&amp;*;(( ((*()(!*((=*! 53:(%* ; * )() (!(!( A;!!((DEF G(E;&lt; CC339</w:t>
      </w:r>
    </w:p>
    <w:p>
      <w:r>
        <w:t>*( #) (B! )*=*()(@!B! ( *H ' &lt;(#**&lt;! ((*! (A* ( *) ! **&lt;!6A'#)()(&lt;* ; * )&amp; ((** *(! 6')(*( @*(()(!**BD ! ( * * ) *( !!* !!(! **( ' A' * ' 4</w:t>
      </w:r>
    </w:p>
    <w:p>
      <w:r>
        <w:t>011202331 45054 ( A;!!(()(()*((* %((((&lt;7 &amp;(!(( ((&amp;AB! (((* ((- )(&amp; &lt; (* : * &lt; ! **&lt;! * 7&amp;)) &lt;!*!#)! !((*$(*B85283C*83I'B</w:t>
      </w:r>
    </w:p>
    <w:p>
      <w:r>
        <w:t>@(;; (H</w:t>
      </w:r>
    </w:p>
    <w:p>
      <w:r>
        <w:t>(( D</w:t>
      </w:r>
    </w:p>
    <w:p>
      <w:r>
        <w:t>(! *H</w:t>
      </w:r>
    </w:p>
    <w:p>
      <w:r>
        <w:t>AD</w:t>
      </w:r>
    </w:p>
    <w:p>
      <w:r>
        <w:t>) ;()(!*((=*** ; !#)(* &lt;7"7;; ;!!( ( )(@(;;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