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ATAS/54/2026 vom 26. Januar 2026</w:t>
      </w:r>
    </w:p>
    <w:p>
      <w:r>
        <w:t>GE Cour de justice, 2026-01-26, FR</w:t>
      </w:r>
    </w:p>
    <w:p>
      <w:r>
        <w:rPr>
          <w:b/>
        </w:rPr>
        <w:t xml:space="preserve">Quelle: </w:t>
      </w:r>
      <w:r>
        <w:t>https://mcp.opencaselaw.ch/entscheid/ge_gerichte_ATAS_54_2026</w:t>
      </w:r>
    </w:p>
    <w:p>
      <w:r>
        <w:t>FR: GE_GERICHTE ATAS/54/2026 du 26 janvier 2026</w:t>
      </w:r>
    </w:p>
    <w:p>
      <w:r>
        <w:t>IT: GE_GERICHTE ATAS/54/2026 del 26 gennaio 2026</w:t>
      </w:r>
    </w:p>
    <w:p>
      <w:pPr>
        <w:pStyle w:val="Heading2"/>
      </w:pPr>
      <w:r>
        <w:t>Volltext</w:t>
      </w:r>
    </w:p>
    <w:p>
      <w:r>
        <w:t>Siégeant : Joanna JODRY, présidente.</w:t>
      </w:r>
    </w:p>
    <w:p>
      <w:r>
        <w:t>RÉPUBLIQUE ET</w:t>
      </w:r>
    </w:p>
    <w:p>
      <w:r>
        <w:t>CANTON DE GEN ÈVE POUVOIR JUDICIAIRE</w:t>
      </w:r>
    </w:p>
    <w:p>
      <w:r>
        <w:t>A/3174/2025 ATAS/54/2026 COUR DE JUSTICE Chambre des assurances sociales Arrêt du 26 janvier 2026 Chambre 10</w:t>
      </w:r>
    </w:p>
    <w:p>
      <w:r>
        <w:t>En la cause A______</w:t>
      </w:r>
    </w:p>
    <w:p>
      <w:r>
        <w:t>recourante</w:t>
      </w:r>
    </w:p>
    <w:p>
      <w:r>
        <w:t>contre CAISSE INTERPROFESSIONNELLE AVS DE LA FEDERATION DES ENTREPRISES ROMANDES FER CIAM 106.1</w:t>
      </w:r>
    </w:p>
    <w:p>
      <w:r>
        <w:t>intimée</w:t>
      </w:r>
    </w:p>
    <w:p>
      <w:r>
        <w:t>A/3174/2025 - 2/3 - Vu en fait la décision de la Caisse interprofessionnelle AVS de la Fédération des Entreprises Romandes FER CIAM 106.1 (ci-après : la caisse) du 28 juillet 2025 adressée à A______ (ci-après : l’assurée) ; Vu le recours interjeté le 15 septembre 2025 devant la chambre des assurances sociales de la Cour de justice (ci-après : la chambre de céans) par l’assurée à l’encontre de la décision précitée ; Vu l’enregistrement par la chambre de céans de la cause n° A/3174/2025 ; Vu l’écriture de la caisse du 14 novembre 2025 ; Vu le courrier de l’assurée du 16 décembre 2025 ; Vu la lettre de la caisse du 20 janvier 2026 ; Vu la correspondance de l’assurée du 21 janvier 2026, par laquelle l’intéressée a déclaré que le litige avait été réglé à l’amiable et qu’elle souhaitait de ce fait retirer son recours. Attendu en droit que selon l’art. 89 al. 1 de la loi sur la procédure administrative du 12 septembre 1985 (LPA - E 5 10), le retrait du recours met fin à la procédure ; Qu’en l’espèce, la recourante a déclaré retirer son recours ; Qu'il convient d'en prendre acte et de rayer la cause du rôle, décision que le juge peut prendre seul en application de l'art. 133 al. 4 let. a de la loi sur l’organisation judiciaire du 26 septembre 2010 (LOJ E 2 05).</w:t>
      </w:r>
    </w:p>
    <w:p>
      <w:r>
        <w:t>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w:t>
      </w:r>
    </w:p>
    <w:p>
      <w:r>
        <w:t>A/3174/2025 - 3/3 -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Joanna JODRY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