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ATAS/54/2020 vom 27. Januar 2020</w:t>
      </w:r>
    </w:p>
    <w:p>
      <w:r>
        <w:t>GE Cour de justice, 2020-01-27, FR</w:t>
      </w:r>
    </w:p>
    <w:p>
      <w:r>
        <w:rPr>
          <w:b/>
        </w:rPr>
        <w:t xml:space="preserve">Quelle: </w:t>
      </w:r>
      <w:r>
        <w:t>https://mcp.opencaselaw.ch/entscheid/ge_gerichte_ATAS_54_2020</w:t>
      </w:r>
    </w:p>
    <w:p>
      <w:r>
        <w:t>FR: GE_GERICHTE ATAS/54/2020 du 27 janvier 2020</w:t>
      </w:r>
    </w:p>
    <w:p>
      <w:r>
        <w:t>IT: GE_GERICHTE ATAS/54/2020 del 27 gennaio 2020</w:t>
      </w:r>
    </w:p>
    <w:p>
      <w:pPr>
        <w:pStyle w:val="Heading2"/>
      </w:pPr>
      <w:r>
        <w:t>Volltext</w:t>
      </w:r>
    </w:p>
    <w:p>
      <w:r>
        <w:t>Siégeant : Valérie MONTANI, Présidente ; Teresa SOARES et Jean-Pierre WAVRE, Juges assesseurs</w:t>
      </w:r>
    </w:p>
    <w:p>
      <w:r>
        <w:t>RÉPUBLIQUE ET</w:t>
      </w:r>
    </w:p>
    <w:p>
      <w:r>
        <w:t>CANTON DE GEN ÈVE POUVOIR JUDICIAIRE</w:t>
      </w:r>
    </w:p>
    <w:p>
      <w:r>
        <w:t>A/4190/2019 ATAS/54/2020 COUR DE JUSTICE Chambre des assurances sociales Arrêt du 27 janvier 2020 6ème Chambre</w:t>
      </w:r>
    </w:p>
    <w:p>
      <w:r>
        <w:t>En la cause Monsieur A______, domicilié à Thônex, comparant avec élection de domicile en l'étude de Maître Marc MATHEY-DORET</w:t>
      </w:r>
    </w:p>
    <w:p>
      <w:r>
        <w:t>recourant</w:t>
      </w:r>
    </w:p>
    <w:p>
      <w:r>
        <w:t>contre OFFICE DE L'ASSURANCE-INVALIDITÉ DU CANTON DE GENÈVE, sis rue des Gares 12, GENÈVE intimé</w:t>
      </w:r>
    </w:p>
    <w:p>
      <w:r>
        <w:t>A/4190/2019 - 2/3 - Vu en fait la décision de l’Office de l’assurance invalidité (ci-après : l’OAI) du 25 septembre 2019 rejetant la demande de prestations formée par Monsieur A______ (ci-après : le recourant) ; Vu le recours du 13 novembre 2019 déposé par le recourant, représenté par un avocat, auprès de la chambre des assurances sociales de la Cour de justice, à l’encontre de la décision précitée, concluant principalement à son annulation et à l’octroi d’une rente entière d’invalidité dès le 1er novembre 2018 ; Vu la réponse de l’OAI du 10 décembre 2019 concluant au renvoi du dossier pour mise en place d’une instruction complémentaire ; Vu la réplique du recourant du 16 janvier 2020 concluant au renvoi du dossier à l’OAI, avec suite de dépens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 Qu’en l’occurrence, l’intimé a conclu à ce que le dossier lui soit renvoyé ; Que le recourant est d’accord avec ce renvoi ; Qu’en conséquence, le recours sera partiellement admis, la décision litigieuse annulée et la cause renvoyée à l’intimé pour instruction complémentaire et nouvelle décision ; Qu’une indemnité de CHF 1'000.- sera accordée au recourant à titre de participation à ses frais et dépens (art. 61 let. g LPGA; art. 6 du règlement sur les frais, émoluments et indemnités en matière administrative du 30 juillet 1986 [RFPA - E 5 10.03]), à charge de l’intimé.</w:t>
      </w:r>
    </w:p>
    <w:p>
      <w:r>
        <w:t>A/4190/2019 - 3/3 - PAR CES MOTIFS, LA CHAMBRE DES ASSURANCES SOCIALES : Statuant À la forme : 1. Déclare le recours recevable. Au fond : 2. L’admet partiellement. 3. Annule la décision de l’intimé du 25 septembre 2019. 4. Renvoie la cause à l’intimé pour instruction complémentaire et nouvelle décision. 5. Alloue une indemnité de CHF 1'000.- au recourant,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