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https://mcp.opencaselaw.ch/entscheid/ge_gerichte_ATAS_54_2007</w:t>
      </w:r>
    </w:p>
    <w:p>
      <w:r>
        <w:t>FR: GE_GERICHTE ATAS/54/2007 du 22 janvier 2007</w:t>
      </w:r>
    </w:p>
    <w:p>
      <w:r>
        <w:t>IT: GE_GERICHTE ATAS/54/2007 del 22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$%&amp;%&amp;$'((&amp; $)*$'((+ !! , !-, ,! ./0 &amp; # '' 12 '((+</w:t>
      </w:r>
    </w:p>
    <w:p>
      <w:r>
        <w:t>3# ! "</w:t>
      </w:r>
    </w:p>
    <w:p>
      <w:r>
        <w:t>#$%%</w:t>
      </w:r>
    </w:p>
    <w:p>
      <w:r>
        <w:t>3 &amp; ! '' '' %%#$( )%#('*$+,-&amp; !.$#*/ *# #0 *)1*$ 2</w:t>
      </w:r>
    </w:p>
    <w:p>
      <w:r>
        <w:t>3#$%%</w:t>
      </w:r>
    </w:p>
    <w:p>
      <w:r>
        <w:t>4565647--6 (746( 4 8+ # * ) 85 9* 8:; ? # 3/)$ % 3 &gt;(.$@% #$%%? #*#*+**%%)$#.$ /A*/$%#*0)##*#*6-06B .$ #* ) ? /#* 8$ 9* 7-8BF % .$%**#% # % .$* =# #0#* C)#* G % .% * 3 %+ 8B #/E$ 8:;B #$%% %* /#) .$#)$ 0%%)$# %#% 3*#%.$%**#%#%3/)$+##)/. * *E#* )59*8:;;%#%3*#%.$%**#%+ 7+ $ )$$$% % ? * 3 * #%**) @% 8$9*7--5)# $E)##*#%%%)$#% %%.% $*+8*+$* K85-8-6?$##%=#/%.* 853 /$$ )#%.%*#*$#%*$)$=#*.$**#*)$E)##*#%%%)$#% %%% =$%#%%%%%)$%G5D)=%**)$%#%J**#*J *# #)/)HD)=%%%%%)$%+ 7+ 3#$%%#*%*. *#$*#*$)$E)# #%C) H#$.$ E#*C)%*#%. *#%*0)$%*#) 3$033+</w:t>
      </w:r>
    </w:p>
    <w:p>
      <w:r>
        <w:t>4565647--6 (,46( 0$*+ ? * G J%%)$#(#*% E=*$ .$ /) .$ 3 $ %)$ J%%)$#(#*% ) 7- $% 8:;8 &gt; ?+ #% C) $%%$* *)$ % *$/)H .$ .$*$% ** /#* ) =%*)$ /% G $$ %*)*#% %%)$ %C)#%*=/)# %%)$)$ .$/ .$*#* %)$ % .$%**#% . #*$% G J%%)$#( E=*$ ) G J%%)$#(#*% E=*$ .)/#* %$% %%$ $E)#%%%)$#%&gt;3+ $)$##%7--8(7--7.+:;$*3G J$*+ 4 %%)$#%( . #*$% * %)$ #*$* 0%%)$##L (M)*$/)H#02##)$' * %)%% $*%%%)$#%)%##8::B.+6B-?+A%%)$#%. #*$% G $%C)0H%*)##* $ *#*$0%%)$##)%* 0%%)$#(%))*$#**$%C)0A/*#G. *$ *=)%.$%**#%%%)$ %%# 0%*%.$H. %#*$*%*3%.$*=#&gt;3+8:::8-6#%+,*,3?+N**$ 0H. $E)# 3 $ % %%)$#% &gt;(.$@% K ? % C)0)# %%)$#33$#*.%%E* 0%%)$$%=%#*$%#%0#*% ## )/$*%.$ 0%%)$#(#*%#)%#%0%%)$#E% %%#% )H*.2$)*C)%.$ %#**)#*#* $*/*I*$C)3 0%%)$# . #*$ &gt; 8:;, .+ :8 #%+ 7?+ #% # 0%%)$#(#*% E%# )/$*)$ . #*$ H%* $ 0##%*# #0%* .% #* =$ #*#* .)$ .$**$ )H %%)$ % 0I*$ 2%.*% %#/%#.$/ )%(.$/ *4).)$=$#*$)#.#%*# .@*.$*$/#)#% )*/G0#*&gt; %%)$)$%.$/ %* %%)$#%%%#')%%2$%=#/%*$#%% )$* %8::- #OB.+85;?+</w:t>
      </w:r>
    </w:p>
    <w:p>
      <w:r>
        <w:t>4565647--6 ( .$#*)?/#*8$9*7-8B#%C))0)#$#* ##)60---3$+#%.$*=#D)%C)0)58D)*7-8B.##*)# )$ B7-D)$%#) 0)# 0**#*5-D)$%@%8$9*8:; .$#*)?/#*8$9*7-8B+$%.$%**#%#%/) @%#3#*.%.$*)*=)E%0%%)$#(%%#%) )0%%)$#(#*%+ #33*))#%%)$#%#0%%)$/ */$%#*0)#.*#% @%##%**).%##.)%)#.$%**# %$/ .$ 0%%)$#( %# ) 0%%)$#(#*% %# C)#.$ /*C)#*G#% @%C)%$#*%%)$//#*%+@% $% #/#* #%**$ C) # * $ * #*$ 0%%)$# # )%*0%%)$#()#*%%3* 3)*F$E)# #% *.$#% C)#*% $$#. *#*$*#*$+</w:t>
      </w:r>
    </w:p>
    <w:p>
      <w:r>
        <w:t>4565647--6 (646(</w:t>
      </w:r>
    </w:p>
    <w:p>
      <w:r>
        <w:t>! 4 !-, ,!</w:t>
      </w:r>
    </w:p>
    <w:p>
      <w:r>
        <w:t># 536 // 7 8 9 : ;&amp;' " K?F $$)$%*#C)$%#)%#% *3% * A#% .$)/ * .$*$ %=#*)$ ) $)$#* ) %# #*$F * I*$$%% )$E)#3 $.$/.%*).$/ *$#C))H#*#%0$*,7K+.$ %#*$$I**%.@%# .%%%%#)$)$#*#/C) %A#%.$)//#*I*$D#*%G 0#/+</w:t>
      </w:r>
    </w:p>
    <w:p>
      <w:r>
        <w:t>=$33@$</w:t>
      </w:r>
    </w:p>
    <w:p>
      <w:r>
        <w:t>#A'</w:t>
      </w:r>
    </w:p>
    <w:p>
      <w:r>
        <w:t>$ %#*L</w:t>
      </w:r>
    </w:p>
    <w:p>
      <w:r>
        <w:t>$</w:t>
      </w:r>
    </w:p>
    <w:p>
      <w:r>
        <w:t>%$ *$(D)$%*L</w:t>
      </w:r>
    </w:p>
    <w:p>
      <w:r>
        <w:t>K$ $C) '</w:t>
      </w:r>
    </w:p>
    <w:p>
      <w:r>
        <w:t>#.#3$).$ %#*$$I*%*#*3 )H.$*%#%C)JGJ333 $ %%%)$#%.$/ %.$=$33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